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6074C" w14:textId="77777777" w:rsidR="00345F80" w:rsidRDefault="00345F80"/>
    <w:tbl>
      <w:tblPr>
        <w:tblW w:w="9922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7541"/>
        <w:gridCol w:w="2381"/>
      </w:tblGrid>
      <w:tr w:rsidR="006D52AE" w:rsidRPr="00A53375" w14:paraId="61F0FC7D" w14:textId="77777777" w:rsidTr="00345F80">
        <w:trPr>
          <w:trHeight w:val="302"/>
        </w:trPr>
        <w:tc>
          <w:tcPr>
            <w:tcW w:w="7541" w:type="dxa"/>
            <w:tcBorders>
              <w:top w:val="nil"/>
              <w:bottom w:val="single" w:sz="4" w:space="0" w:color="auto"/>
            </w:tcBorders>
            <w:tcMar>
              <w:bottom w:w="198" w:type="dxa"/>
            </w:tcMar>
          </w:tcPr>
          <w:sdt>
            <w:sdtPr>
              <w:alias w:val="Form.DossierTitle"/>
              <w:tag w:val="{&quot;templafy&quot;:{&quot;id&quot;:&quot;aab85a5e-2fdb-473c-a619-49d97842c3d7&quot;}}"/>
              <w:id w:val="1863698861"/>
              <w:placeholder>
                <w:docPart w:val="507380A603F24E369A1841A7BC500519"/>
              </w:placeholder>
            </w:sdtPr>
            <w:sdtEndPr/>
            <w:sdtContent>
              <w:p w14:paraId="0BEE9845" w14:textId="2380EB7F" w:rsidR="00C47DA5" w:rsidRDefault="00BB7BEE" w:rsidP="00262302">
                <w:pPr>
                  <w:pStyle w:val="Overskrift1"/>
                  <w:spacing w:before="0" w:after="0"/>
                </w:pPr>
                <w:r>
                  <w:t>Skabelon til artikler</w:t>
                </w:r>
              </w:p>
            </w:sdtContent>
          </w:sdt>
        </w:tc>
        <w:bookmarkStart w:id="0" w:name="bmkFldDate"/>
        <w:bookmarkStart w:id="1" w:name="SD_HideDocinfo"/>
        <w:tc>
          <w:tcPr>
            <w:tcW w:w="2381" w:type="dxa"/>
            <w:tcBorders>
              <w:top w:val="nil"/>
              <w:bottom w:val="nil"/>
            </w:tcBorders>
            <w:tcMar>
              <w:left w:w="397" w:type="dxa"/>
            </w:tcMar>
          </w:tcPr>
          <w:p w14:paraId="495BCDBF" w14:textId="328FD6CE" w:rsidR="006D52AE" w:rsidRPr="00BB46D3" w:rsidRDefault="008B3996" w:rsidP="006F4AFB">
            <w:pPr>
              <w:pStyle w:val="Template-Dato"/>
            </w:pPr>
            <w:sdt>
              <w:sdtPr>
                <w:alias w:val="Date"/>
                <w:tag w:val="{&quot;templafy&quot;:{&quot;id&quot;:&quot;94899f98-4b17-4ef4-92a8-0fe5d44a3482&quot;}}"/>
                <w:id w:val="-907990558"/>
                <w:placeholder>
                  <w:docPart w:val="F82A9B41B8D44193A6842153ECC81709"/>
                </w:placeholder>
              </w:sdtPr>
              <w:sdtEndPr/>
              <w:sdtContent>
                <w:r w:rsidR="002C7F25">
                  <w:t>Dato</w:t>
                </w:r>
              </w:sdtContent>
            </w:sdt>
            <w:bookmarkEnd w:id="0"/>
            <w:sdt>
              <w:sdtPr>
                <w:rPr>
                  <w:noProof w:val="0"/>
                  <w:vanish/>
                </w:rPr>
                <w:alias w:val="group"/>
                <w:tag w:val="{&quot;templafy&quot;:{&quot;id&quot;:&quot;ad7608b1-3be1-4f03-bdee-e748657cffda&quot;}}"/>
                <w:id w:val="-871150702"/>
                <w:placeholder>
                  <w:docPart w:val="F8F368EAA9C644BB83137E03B4560E94"/>
                </w:placeholder>
              </w:sdtPr>
              <w:sdtEndPr/>
              <w:sdtContent>
                <w:sdt>
                  <w:sdtPr>
                    <w:rPr>
                      <w:noProof w:val="0"/>
                      <w:vanish/>
                    </w:rPr>
                    <w:alias w:val="Jnr"/>
                    <w:tag w:val="{&quot;templafy&quot;:{&quot;id&quot;:&quot;2da0a7d7-f364-44e9-8acd-722c8343ea05&quot;}}"/>
                    <w:id w:val="1192268978"/>
                    <w:placeholder>
                      <w:docPart w:val="7351051DF7204DC0952EBB099E1760BB"/>
                    </w:placeholder>
                  </w:sdtPr>
                  <w:sdtEndPr/>
                  <w:sdtContent>
                    <w:r w:rsidR="00B7711C">
                      <w:rPr>
                        <w:vanish/>
                      </w:rPr>
                      <w:t>J.nr.</w:t>
                    </w:r>
                  </w:sdtContent>
                </w:sdt>
                <w:r w:rsidR="00A8672D" w:rsidRPr="004C54A1">
                  <w:rPr>
                    <w:noProof w:val="0"/>
                    <w:vanish/>
                  </w:rPr>
                  <w:t xml:space="preserve"> </w:t>
                </w:r>
                <w:sdt>
                  <w:sdtPr>
                    <w:rPr>
                      <w:noProof w:val="0"/>
                      <w:vanish/>
                    </w:rPr>
                    <w:alias w:val="CaseNo"/>
                    <w:tag w:val="{&quot;templafy&quot;:{&quot;id&quot;:&quot;adfbbdef-f138-492a-8cd2-175d92a0c214&quot;}}"/>
                    <w:id w:val="-482089604"/>
                    <w:placeholder>
                      <w:docPart w:val="F8F368EAA9C644BB83137E03B4560E94"/>
                    </w:placeholder>
                  </w:sdtPr>
                  <w:sdtEndPr/>
                  <w:sdtContent>
                    <w:r w:rsidR="00B7711C">
                      <w:rPr>
                        <w:noProof w:val="0"/>
                        <w:vanish/>
                      </w:rPr>
                      <w:t xml:space="preserve"> </w:t>
                    </w:r>
                  </w:sdtContent>
                </w:sdt>
              </w:sdtContent>
            </w:sdt>
            <w:bookmarkEnd w:id="1"/>
          </w:p>
        </w:tc>
      </w:tr>
      <w:tr w:rsidR="006D52AE" w:rsidRPr="00A53375" w14:paraId="1EC432AA" w14:textId="77777777" w:rsidTr="008F20A9">
        <w:trPr>
          <w:trHeight w:val="200"/>
        </w:trPr>
        <w:tc>
          <w:tcPr>
            <w:tcW w:w="7541" w:type="dxa"/>
            <w:tcBorders>
              <w:top w:val="single" w:sz="4" w:space="0" w:color="auto"/>
              <w:bottom w:val="nil"/>
            </w:tcBorders>
          </w:tcPr>
          <w:p w14:paraId="75133B06" w14:textId="77777777" w:rsidR="006D52AE" w:rsidRPr="00BB46D3" w:rsidRDefault="006D52AE" w:rsidP="003719DD">
            <w:pPr>
              <w:pStyle w:val="Notatkildeangivelse"/>
              <w:spacing w:line="140" w:lineRule="atLeast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tcMar>
              <w:left w:w="397" w:type="dxa"/>
            </w:tcMar>
          </w:tcPr>
          <w:p w14:paraId="7DCC396E" w14:textId="77777777" w:rsidR="006D52AE" w:rsidRPr="00BB46D3" w:rsidRDefault="006D52AE" w:rsidP="003719DD">
            <w:pPr>
              <w:pStyle w:val="Notatkildeangivelse"/>
              <w:spacing w:line="140" w:lineRule="atLeast"/>
              <w:rPr>
                <w:sz w:val="10"/>
                <w:szCs w:val="10"/>
              </w:rPr>
            </w:pPr>
          </w:p>
        </w:tc>
      </w:tr>
    </w:tbl>
    <w:p w14:paraId="08A124FD" w14:textId="7C981FED" w:rsidR="00F73278" w:rsidRDefault="00F73278" w:rsidP="008F20A9">
      <w:pPr>
        <w:rPr>
          <w:rStyle w:val="ParadigmeKommentar"/>
        </w:rPr>
      </w:pPr>
    </w:p>
    <w:tbl>
      <w:tblPr>
        <w:tblpPr w:leftFromText="142" w:rightFromText="1701" w:vertAnchor="text" w:tblpY="1"/>
        <w:tblOverlap w:val="never"/>
        <w:tblW w:w="7655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7655"/>
      </w:tblGrid>
      <w:tr w:rsidR="00BB7BEE" w:rsidRPr="002C7F25" w14:paraId="0EB7A9CB" w14:textId="77777777" w:rsidTr="00F11AFF">
        <w:trPr>
          <w:trHeight w:val="1791"/>
        </w:trPr>
        <w:tc>
          <w:tcPr>
            <w:tcW w:w="7655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D6E1FD" w:themeFill="text2" w:themeFillTint="1A"/>
            <w:tcMar>
              <w:bottom w:w="170" w:type="dxa"/>
            </w:tcMar>
          </w:tcPr>
          <w:p w14:paraId="12A99C27" w14:textId="5C458DA9" w:rsidR="00BB7BEE" w:rsidRPr="002C7F25" w:rsidRDefault="00BB7BEE" w:rsidP="00F11AFF">
            <w:pPr>
              <w:pStyle w:val="Billedtekst"/>
              <w:rPr>
                <w:noProof/>
                <w:color w:val="000000" w:themeColor="text1"/>
                <w:sz w:val="16"/>
                <w:szCs w:val="16"/>
              </w:rPr>
            </w:pPr>
            <w:bookmarkStart w:id="2" w:name="SD_LAN_Tabel"/>
            <w:r w:rsidRPr="002C7F25">
              <w:rPr>
                <w:noProof/>
                <w:color w:val="000000" w:themeColor="text1"/>
                <w:sz w:val="16"/>
                <w:szCs w:val="16"/>
              </w:rPr>
              <w:t>Tabel</w:t>
            </w:r>
            <w:bookmarkEnd w:id="2"/>
            <w:r w:rsidRPr="002C7F25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2C7F25">
              <w:rPr>
                <w:noProof/>
                <w:color w:val="000000" w:themeColor="text1"/>
                <w:sz w:val="16"/>
                <w:szCs w:val="16"/>
              </w:rPr>
              <w:fldChar w:fldCharType="begin"/>
            </w:r>
            <w:r w:rsidRPr="002C7F25">
              <w:rPr>
                <w:noProof/>
                <w:color w:val="000000" w:themeColor="text1"/>
                <w:sz w:val="16"/>
                <w:szCs w:val="16"/>
              </w:rPr>
              <w:instrText>SEQ Tabel \* ARABIC \s 1</w:instrText>
            </w:r>
            <w:r w:rsidRPr="002C7F25">
              <w:rPr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="008C23B1" w:rsidRPr="002C7F25">
              <w:rPr>
                <w:noProof/>
                <w:color w:val="000000" w:themeColor="text1"/>
                <w:sz w:val="16"/>
                <w:szCs w:val="16"/>
              </w:rPr>
              <w:t>1</w:t>
            </w:r>
            <w:r w:rsidRPr="002C7F25">
              <w:rPr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  <w:p w14:paraId="0FD8491B" w14:textId="77777777" w:rsidR="00BB7BEE" w:rsidRPr="002C7F25" w:rsidRDefault="00BB7BEE" w:rsidP="00F11AFF">
            <w:pPr>
              <w:pStyle w:val="BoksOverskrift"/>
              <w:rPr>
                <w:noProof/>
                <w:sz w:val="16"/>
                <w:szCs w:val="16"/>
              </w:rPr>
            </w:pPr>
            <w:r w:rsidRPr="002C7F25">
              <w:rPr>
                <w:noProof/>
                <w:sz w:val="16"/>
                <w:szCs w:val="16"/>
              </w:rPr>
              <w:t>Formalia</w:t>
            </w:r>
          </w:p>
          <w:tbl>
            <w:tblPr>
              <w:tblpPr w:leftFromText="180" w:rightFromText="180" w:vertAnchor="text" w:tblpX="227" w:tblpY="1"/>
              <w:tblOverlap w:val="never"/>
              <w:tblW w:w="0" w:type="auto"/>
              <w:tblBorders>
                <w:top w:val="single" w:sz="8" w:space="0" w:color="E4E2D9"/>
                <w:bottom w:val="single" w:sz="8" w:space="0" w:color="E4E2D9"/>
                <w:insideH w:val="single" w:sz="8" w:space="0" w:color="E4E2D9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40"/>
              <w:gridCol w:w="3260"/>
            </w:tblGrid>
            <w:tr w:rsidR="00BB7BEE" w:rsidRPr="002C7F25" w14:paraId="2A533938" w14:textId="77777777" w:rsidTr="00F11AFF">
              <w:trPr>
                <w:trHeight w:val="272"/>
              </w:trPr>
              <w:tc>
                <w:tcPr>
                  <w:tcW w:w="3940" w:type="dxa"/>
                  <w:tcBorders>
                    <w:bottom w:val="single" w:sz="4" w:space="0" w:color="000000"/>
                  </w:tcBorders>
                  <w:vAlign w:val="center"/>
                </w:tcPr>
                <w:p w14:paraId="7779487A" w14:textId="77777777" w:rsidR="00BB7BEE" w:rsidRPr="002C7F25" w:rsidRDefault="00BB7BEE" w:rsidP="00F11AFF">
                  <w:pPr>
                    <w:pStyle w:val="Tabelkolonneoverskrift"/>
                    <w:jc w:val="left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000000"/>
                  </w:tcBorders>
                  <w:vAlign w:val="center"/>
                </w:tcPr>
                <w:p w14:paraId="02DE6EF4" w14:textId="77777777" w:rsidR="00BB7BEE" w:rsidRPr="002C7F25" w:rsidRDefault="00BB7BEE" w:rsidP="00F11AFF">
                  <w:pPr>
                    <w:pStyle w:val="Tabelkolonneoverskrift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BB7BEE" w:rsidRPr="002C7F25" w14:paraId="59CD840C" w14:textId="77777777" w:rsidTr="00F11AFF">
              <w:trPr>
                <w:trHeight w:val="272"/>
              </w:trPr>
              <w:tc>
                <w:tcPr>
                  <w:tcW w:w="394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C6E420" w14:textId="77777777" w:rsidR="00BB7BEE" w:rsidRPr="002C7F25" w:rsidRDefault="00BB7BEE" w:rsidP="00F11AFF">
                  <w:pPr>
                    <w:pStyle w:val="Tabelkolonneoverskrift"/>
                    <w:jc w:val="left"/>
                    <w:rPr>
                      <w:sz w:val="16"/>
                      <w:szCs w:val="16"/>
                    </w:rPr>
                  </w:pPr>
                  <w:r w:rsidRPr="002C7F25">
                    <w:rPr>
                      <w:sz w:val="16"/>
                      <w:szCs w:val="16"/>
                    </w:rPr>
                    <w:t>Sprog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2A74BE" w14:textId="77777777" w:rsidR="00BB7BEE" w:rsidRPr="002C7F25" w:rsidRDefault="00BB7BEE" w:rsidP="00F11AFF">
                  <w:pPr>
                    <w:pStyle w:val="Tabelkolonneoverskrift"/>
                    <w:rPr>
                      <w:b w:val="0"/>
                      <w:sz w:val="16"/>
                      <w:szCs w:val="16"/>
                    </w:rPr>
                  </w:pPr>
                  <w:r w:rsidRPr="002C7F25">
                    <w:rPr>
                      <w:b w:val="0"/>
                      <w:sz w:val="16"/>
                      <w:szCs w:val="16"/>
                    </w:rPr>
                    <w:t>Dansk</w:t>
                  </w:r>
                </w:p>
              </w:tc>
            </w:tr>
            <w:tr w:rsidR="00BB7BEE" w:rsidRPr="002C7F25" w14:paraId="34AB599B" w14:textId="77777777" w:rsidTr="00F11AFF">
              <w:trPr>
                <w:trHeight w:val="272"/>
              </w:trPr>
              <w:tc>
                <w:tcPr>
                  <w:tcW w:w="394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4FB732" w14:textId="77777777" w:rsidR="00BB7BEE" w:rsidRPr="002C7F25" w:rsidRDefault="00BB7BEE" w:rsidP="00F11AFF">
                  <w:pPr>
                    <w:pStyle w:val="Tabeltekst"/>
                    <w:rPr>
                      <w:b/>
                      <w:sz w:val="16"/>
                      <w:szCs w:val="16"/>
                    </w:rPr>
                  </w:pPr>
                  <w:r w:rsidRPr="002C7F25">
                    <w:rPr>
                      <w:b/>
                      <w:sz w:val="16"/>
                      <w:szCs w:val="16"/>
                    </w:rPr>
                    <w:t>Artiklens samlede længde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33D626" w14:textId="7D45CB5C" w:rsidR="00BB7BEE" w:rsidRPr="002C7F25" w:rsidRDefault="00BB7BEE" w:rsidP="00F11AFF">
                  <w:pPr>
                    <w:pStyle w:val="Tabeltal"/>
                    <w:rPr>
                      <w:sz w:val="16"/>
                      <w:szCs w:val="16"/>
                    </w:rPr>
                  </w:pPr>
                  <w:r w:rsidRPr="002C7F25">
                    <w:rPr>
                      <w:sz w:val="16"/>
                      <w:szCs w:val="16"/>
                    </w:rPr>
                    <w:t xml:space="preserve">Maksimalt </w:t>
                  </w:r>
                  <w:r w:rsidR="002C7F25" w:rsidRPr="002C7F25">
                    <w:rPr>
                      <w:sz w:val="16"/>
                      <w:szCs w:val="16"/>
                    </w:rPr>
                    <w:t>2.</w:t>
                  </w:r>
                  <w:r w:rsidRPr="002C7F25">
                    <w:rPr>
                      <w:sz w:val="16"/>
                      <w:szCs w:val="16"/>
                    </w:rPr>
                    <w:t>00</w:t>
                  </w:r>
                  <w:r w:rsidR="00AC36F0">
                    <w:rPr>
                      <w:sz w:val="16"/>
                      <w:szCs w:val="16"/>
                    </w:rPr>
                    <w:t>0</w:t>
                  </w:r>
                  <w:r w:rsidRPr="002C7F25">
                    <w:rPr>
                      <w:sz w:val="16"/>
                      <w:szCs w:val="16"/>
                    </w:rPr>
                    <w:t xml:space="preserve"> ord ekskl. bilag</w:t>
                  </w:r>
                </w:p>
              </w:tc>
            </w:tr>
            <w:tr w:rsidR="00BB7BEE" w:rsidRPr="002C7F25" w14:paraId="5C8C4F03" w14:textId="77777777" w:rsidTr="00F11AFF">
              <w:trPr>
                <w:trHeight w:val="272"/>
              </w:trPr>
              <w:tc>
                <w:tcPr>
                  <w:tcW w:w="394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995511" w14:textId="77777777" w:rsidR="00BB7BEE" w:rsidRPr="002C7F25" w:rsidRDefault="00BB7BEE" w:rsidP="00F11AFF">
                  <w:pPr>
                    <w:pStyle w:val="Tabeltekst"/>
                    <w:rPr>
                      <w:b/>
                      <w:sz w:val="16"/>
                      <w:szCs w:val="16"/>
                    </w:rPr>
                  </w:pPr>
                  <w:r w:rsidRPr="002C7F25">
                    <w:rPr>
                      <w:b/>
                      <w:sz w:val="16"/>
                      <w:szCs w:val="16"/>
                    </w:rPr>
                    <w:t xml:space="preserve">Sammenfatning 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614B24" w14:textId="377CBF3D" w:rsidR="00BB7BEE" w:rsidRPr="002C7F25" w:rsidRDefault="00BB7BEE" w:rsidP="00F11AFF">
                  <w:pPr>
                    <w:pStyle w:val="Tabeltal"/>
                    <w:rPr>
                      <w:sz w:val="16"/>
                      <w:szCs w:val="16"/>
                    </w:rPr>
                  </w:pPr>
                  <w:r w:rsidRPr="002C7F25">
                    <w:rPr>
                      <w:sz w:val="16"/>
                      <w:szCs w:val="16"/>
                    </w:rPr>
                    <w:t xml:space="preserve"> Ca. </w:t>
                  </w:r>
                  <w:r w:rsidR="002C7F25" w:rsidRPr="002C7F25">
                    <w:rPr>
                      <w:sz w:val="16"/>
                      <w:szCs w:val="16"/>
                    </w:rPr>
                    <w:t>20</w:t>
                  </w:r>
                  <w:r w:rsidRPr="002C7F25">
                    <w:rPr>
                      <w:sz w:val="16"/>
                      <w:szCs w:val="16"/>
                    </w:rPr>
                    <w:t>0 ord</w:t>
                  </w:r>
                </w:p>
              </w:tc>
            </w:tr>
            <w:tr w:rsidR="00BB7BEE" w:rsidRPr="002C7F25" w14:paraId="23602A43" w14:textId="77777777" w:rsidTr="00F11AFF">
              <w:trPr>
                <w:trHeight w:val="272"/>
              </w:trPr>
              <w:tc>
                <w:tcPr>
                  <w:tcW w:w="394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C00301" w14:textId="77777777" w:rsidR="00BB7BEE" w:rsidRPr="002C7F25" w:rsidRDefault="00BB7BEE" w:rsidP="00F11AFF">
                  <w:pPr>
                    <w:pStyle w:val="Tabeltekst"/>
                    <w:rPr>
                      <w:b/>
                      <w:sz w:val="16"/>
                      <w:szCs w:val="16"/>
                    </w:rPr>
                  </w:pPr>
                  <w:r w:rsidRPr="002C7F25">
                    <w:rPr>
                      <w:b/>
                      <w:sz w:val="16"/>
                      <w:szCs w:val="16"/>
                    </w:rPr>
                    <w:t>Udfordringsbillede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FF9D5" w14:textId="39D72FFE" w:rsidR="00BB7BEE" w:rsidRPr="002C7F25" w:rsidRDefault="00BB7BEE" w:rsidP="00F11AFF">
                  <w:pPr>
                    <w:pStyle w:val="Tabeltal"/>
                    <w:rPr>
                      <w:sz w:val="16"/>
                      <w:szCs w:val="16"/>
                    </w:rPr>
                  </w:pPr>
                  <w:r w:rsidRPr="002C7F25">
                    <w:rPr>
                      <w:sz w:val="16"/>
                      <w:szCs w:val="16"/>
                    </w:rPr>
                    <w:t xml:space="preserve">Ca. </w:t>
                  </w:r>
                  <w:r w:rsidR="002C7F25" w:rsidRPr="002C7F25">
                    <w:rPr>
                      <w:sz w:val="16"/>
                      <w:szCs w:val="16"/>
                    </w:rPr>
                    <w:t>6</w:t>
                  </w:r>
                  <w:r w:rsidRPr="002C7F25">
                    <w:rPr>
                      <w:sz w:val="16"/>
                      <w:szCs w:val="16"/>
                    </w:rPr>
                    <w:t>00 ord</w:t>
                  </w:r>
                </w:p>
              </w:tc>
            </w:tr>
            <w:tr w:rsidR="00BB7BEE" w:rsidRPr="002C7F25" w14:paraId="12336382" w14:textId="77777777" w:rsidTr="00F11AFF">
              <w:trPr>
                <w:trHeight w:val="272"/>
              </w:trPr>
              <w:tc>
                <w:tcPr>
                  <w:tcW w:w="394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420390" w14:textId="77777777" w:rsidR="00BB7BEE" w:rsidRPr="002C7F25" w:rsidRDefault="00BB7BEE" w:rsidP="00F11AFF">
                  <w:pPr>
                    <w:pStyle w:val="Tabeltekst"/>
                    <w:rPr>
                      <w:b/>
                      <w:sz w:val="16"/>
                      <w:szCs w:val="16"/>
                    </w:rPr>
                  </w:pPr>
                  <w:r w:rsidRPr="002C7F25">
                    <w:rPr>
                      <w:b/>
                      <w:sz w:val="16"/>
                      <w:szCs w:val="16"/>
                    </w:rPr>
                    <w:t>Løsninger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8F8021" w14:textId="088F4C41" w:rsidR="00BB7BEE" w:rsidRPr="002C7F25" w:rsidRDefault="00BB7BEE" w:rsidP="00F11AFF">
                  <w:pPr>
                    <w:pStyle w:val="Tabeltal"/>
                    <w:rPr>
                      <w:sz w:val="16"/>
                      <w:szCs w:val="16"/>
                    </w:rPr>
                  </w:pPr>
                  <w:r w:rsidRPr="002C7F25">
                    <w:rPr>
                      <w:sz w:val="16"/>
                      <w:szCs w:val="16"/>
                    </w:rPr>
                    <w:t xml:space="preserve">Ca. </w:t>
                  </w:r>
                  <w:r w:rsidR="002C7F25" w:rsidRPr="002C7F25">
                    <w:rPr>
                      <w:sz w:val="16"/>
                      <w:szCs w:val="16"/>
                    </w:rPr>
                    <w:t>1.20</w:t>
                  </w:r>
                  <w:r w:rsidRPr="002C7F25">
                    <w:rPr>
                      <w:sz w:val="16"/>
                      <w:szCs w:val="16"/>
                    </w:rPr>
                    <w:t>0 ord</w:t>
                  </w:r>
                </w:p>
              </w:tc>
            </w:tr>
            <w:tr w:rsidR="00BB7BEE" w:rsidRPr="002C7F25" w14:paraId="34A0C0B5" w14:textId="77777777" w:rsidTr="00F11AFF">
              <w:trPr>
                <w:trHeight w:val="272"/>
              </w:trPr>
              <w:tc>
                <w:tcPr>
                  <w:tcW w:w="394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7D2CE5" w14:textId="77777777" w:rsidR="00BB7BEE" w:rsidRPr="002C7F25" w:rsidRDefault="00BB7BEE" w:rsidP="00F11AFF">
                  <w:pPr>
                    <w:pStyle w:val="Tabeltekst"/>
                    <w:rPr>
                      <w:b/>
                      <w:sz w:val="16"/>
                      <w:szCs w:val="16"/>
                    </w:rPr>
                  </w:pPr>
                  <w:r w:rsidRPr="002C7F25">
                    <w:rPr>
                      <w:b/>
                      <w:sz w:val="16"/>
                      <w:szCs w:val="16"/>
                    </w:rPr>
                    <w:t>Litteraturliste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302FA5" w14:textId="77777777" w:rsidR="00BB7BEE" w:rsidRPr="002C7F25" w:rsidRDefault="00BB7BEE" w:rsidP="00F11AFF">
                  <w:pPr>
                    <w:pStyle w:val="Tabeltal"/>
                    <w:rPr>
                      <w:sz w:val="16"/>
                      <w:szCs w:val="16"/>
                    </w:rPr>
                  </w:pPr>
                  <w:r w:rsidRPr="002C7F25">
                    <w:rPr>
                      <w:sz w:val="16"/>
                      <w:szCs w:val="16"/>
                    </w:rPr>
                    <w:t>APA-referencer</w:t>
                  </w:r>
                </w:p>
              </w:tc>
            </w:tr>
            <w:tr w:rsidR="00BB7BEE" w:rsidRPr="002C7F25" w14:paraId="2B9923AA" w14:textId="77777777" w:rsidTr="00F11AFF">
              <w:trPr>
                <w:trHeight w:val="272"/>
              </w:trPr>
              <w:tc>
                <w:tcPr>
                  <w:tcW w:w="394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0DAB96" w14:textId="77777777" w:rsidR="00BB7BEE" w:rsidRPr="002C7F25" w:rsidRDefault="00BB7BEE" w:rsidP="00F11AFF">
                  <w:pPr>
                    <w:pStyle w:val="Tabeltekst"/>
                    <w:rPr>
                      <w:b/>
                      <w:sz w:val="16"/>
                      <w:szCs w:val="16"/>
                    </w:rPr>
                  </w:pPr>
                  <w:r w:rsidRPr="002C7F25">
                    <w:rPr>
                      <w:b/>
                      <w:sz w:val="16"/>
                      <w:szCs w:val="16"/>
                    </w:rPr>
                    <w:t>Evt. bilag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7C4614" w14:textId="77777777" w:rsidR="00BB7BEE" w:rsidRPr="002C7F25" w:rsidRDefault="00BB7BEE" w:rsidP="00F11AFF">
                  <w:pPr>
                    <w:pStyle w:val="Tabeltal"/>
                    <w:rPr>
                      <w:sz w:val="16"/>
                      <w:szCs w:val="16"/>
                    </w:rPr>
                  </w:pPr>
                  <w:r w:rsidRPr="002C7F25">
                    <w:rPr>
                      <w:sz w:val="16"/>
                      <w:szCs w:val="16"/>
                    </w:rPr>
                    <w:t>Valgfrit. Data skal offentliggøres.</w:t>
                  </w:r>
                </w:p>
              </w:tc>
            </w:tr>
          </w:tbl>
          <w:p w14:paraId="2CFA05A7" w14:textId="77777777" w:rsidR="00BB7BEE" w:rsidRPr="002C7F25" w:rsidRDefault="00BB7BEE" w:rsidP="00F11AFF">
            <w:pPr>
              <w:pStyle w:val="Pladsholdertxtfelt"/>
              <w:rPr>
                <w:noProof/>
                <w:sz w:val="16"/>
                <w:szCs w:val="16"/>
              </w:rPr>
            </w:pPr>
          </w:p>
        </w:tc>
      </w:tr>
      <w:tr w:rsidR="00BB7BEE" w:rsidRPr="002C7F25" w14:paraId="1DC54B35" w14:textId="77777777" w:rsidTr="00F11AFF">
        <w:trPr>
          <w:trHeight w:hRule="exact" w:val="142"/>
        </w:trPr>
        <w:tc>
          <w:tcPr>
            <w:tcW w:w="7655" w:type="dxa"/>
            <w:tcBorders>
              <w:top w:val="single" w:sz="2" w:space="0" w:color="B5B1B1"/>
              <w:bottom w:val="nil"/>
            </w:tcBorders>
            <w:shd w:val="clear" w:color="auto" w:fill="auto"/>
            <w:tcMar>
              <w:bottom w:w="0" w:type="dxa"/>
            </w:tcMar>
          </w:tcPr>
          <w:p w14:paraId="36F98738" w14:textId="77777777" w:rsidR="00BB7BEE" w:rsidRPr="002C7F25" w:rsidRDefault="00BB7BEE" w:rsidP="00F11AFF">
            <w:pPr>
              <w:pStyle w:val="Kildeangivelse"/>
              <w:rPr>
                <w:noProof/>
                <w:szCs w:val="16"/>
              </w:rPr>
            </w:pPr>
          </w:p>
        </w:tc>
      </w:tr>
      <w:tr w:rsidR="00BB7BEE" w:rsidRPr="002C7F25" w14:paraId="0340E0D4" w14:textId="77777777" w:rsidTr="00F11AFF">
        <w:trPr>
          <w:trHeight w:hRule="exact" w:val="227"/>
        </w:trPr>
        <w:tc>
          <w:tcPr>
            <w:tcW w:w="7655" w:type="dxa"/>
            <w:tcBorders>
              <w:top w:val="nil"/>
              <w:bottom w:val="nil"/>
            </w:tcBorders>
            <w:shd w:val="clear" w:color="auto" w:fill="auto"/>
            <w:tcMar>
              <w:bottom w:w="0" w:type="dxa"/>
            </w:tcMar>
          </w:tcPr>
          <w:p w14:paraId="34E2FE41" w14:textId="77777777" w:rsidR="00BB7BEE" w:rsidRPr="002C7F25" w:rsidRDefault="00BB7BEE" w:rsidP="00F11AFF">
            <w:pPr>
              <w:pStyle w:val="Kildeangivelse"/>
              <w:rPr>
                <w:noProof/>
                <w:szCs w:val="16"/>
              </w:rPr>
            </w:pPr>
          </w:p>
        </w:tc>
      </w:tr>
    </w:tbl>
    <w:p w14:paraId="6FCCCE5D" w14:textId="77777777" w:rsidR="00BB7BEE" w:rsidRDefault="00BB7BEE" w:rsidP="00BB7BEE">
      <w:pPr>
        <w:spacing w:after="0"/>
      </w:pPr>
      <w:r>
        <w:t xml:space="preserve">Artiklen skal </w:t>
      </w:r>
      <w:r w:rsidRPr="00A265FD">
        <w:t>indeholde</w:t>
      </w:r>
      <w:r>
        <w:t xml:space="preserve"> følgende</w:t>
      </w:r>
      <w:r w:rsidRPr="00A265FD">
        <w:t xml:space="preserve"> </w:t>
      </w:r>
      <w:r>
        <w:rPr>
          <w:i/>
          <w:iCs/>
        </w:rPr>
        <w:t>faste</w:t>
      </w:r>
      <w:r w:rsidRPr="00A265FD">
        <w:t xml:space="preserve"> elementer</w:t>
      </w:r>
      <w:r>
        <w:t xml:space="preserve"> samt eventuelle bilag</w:t>
      </w:r>
      <w:r w:rsidRPr="00A265FD">
        <w:t>:</w:t>
      </w:r>
    </w:p>
    <w:p w14:paraId="1F15CA8F" w14:textId="77777777" w:rsidR="00BB7BEE" w:rsidRDefault="00BB7BEE" w:rsidP="00BB7BEE">
      <w:pPr>
        <w:pStyle w:val="Opstilling-punkttegn"/>
        <w:numPr>
          <w:ilvl w:val="0"/>
          <w:numId w:val="5"/>
        </w:numPr>
      </w:pPr>
      <w:r>
        <w:t>Titel</w:t>
      </w:r>
    </w:p>
    <w:p w14:paraId="2208A4B2" w14:textId="77777777" w:rsidR="00BB7BEE" w:rsidRDefault="00BB7BEE" w:rsidP="00BB7BEE">
      <w:pPr>
        <w:pStyle w:val="Opstilling-punkttegn"/>
        <w:numPr>
          <w:ilvl w:val="0"/>
          <w:numId w:val="5"/>
        </w:numPr>
      </w:pPr>
      <w:r>
        <w:t>Forfatternavn(e) og titel/institution</w:t>
      </w:r>
    </w:p>
    <w:p w14:paraId="40A304D9" w14:textId="77777777" w:rsidR="00BB7BEE" w:rsidRDefault="00BB7BEE" w:rsidP="00BB7BEE">
      <w:pPr>
        <w:pStyle w:val="Opstilling-punkttegn"/>
        <w:numPr>
          <w:ilvl w:val="0"/>
          <w:numId w:val="5"/>
        </w:numPr>
      </w:pPr>
      <w:r w:rsidRPr="00A265FD">
        <w:t>Sammenfatning</w:t>
      </w:r>
    </w:p>
    <w:p w14:paraId="48FDDDE9" w14:textId="77777777" w:rsidR="00BB7BEE" w:rsidRDefault="00BB7BEE" w:rsidP="00BB7BEE">
      <w:pPr>
        <w:pStyle w:val="Opstilling-punkttegn"/>
        <w:numPr>
          <w:ilvl w:val="0"/>
          <w:numId w:val="5"/>
        </w:numPr>
      </w:pPr>
      <w:r>
        <w:t>Udfordringsbillede: Problemdefinition og b</w:t>
      </w:r>
      <w:r w:rsidRPr="00A265FD">
        <w:t>aggrund</w:t>
      </w:r>
      <w:r>
        <w:t>sinformation</w:t>
      </w:r>
      <w:bookmarkStart w:id="3" w:name="_GoBack"/>
      <w:bookmarkEnd w:id="3"/>
    </w:p>
    <w:p w14:paraId="4E370EC2" w14:textId="77777777" w:rsidR="00BB7BEE" w:rsidRDefault="00BB7BEE" w:rsidP="00BB7BEE">
      <w:pPr>
        <w:pStyle w:val="Opstilling-punkttegn"/>
        <w:numPr>
          <w:ilvl w:val="0"/>
          <w:numId w:val="5"/>
        </w:numPr>
      </w:pPr>
      <w:r w:rsidRPr="00A265FD">
        <w:t>Løsningsmodeller: Præsentation af forskellige løsningsmodeller</w:t>
      </w:r>
      <w:r>
        <w:t>, vurdering, anbefaling og diskussion</w:t>
      </w:r>
    </w:p>
    <w:p w14:paraId="313DFD85" w14:textId="77777777" w:rsidR="00BB7BEE" w:rsidRDefault="00BB7BEE" w:rsidP="00BB7BEE">
      <w:pPr>
        <w:pStyle w:val="Opstilling-punkttegn"/>
        <w:numPr>
          <w:ilvl w:val="0"/>
          <w:numId w:val="5"/>
        </w:numPr>
      </w:pPr>
      <w:r>
        <w:t>Litteraturliste</w:t>
      </w:r>
    </w:p>
    <w:p w14:paraId="3233B760" w14:textId="77777777" w:rsidR="00BB7BEE" w:rsidRDefault="00BB7BEE" w:rsidP="00BB7BEE">
      <w:pPr>
        <w:pStyle w:val="Opstilling-punkttegn"/>
        <w:numPr>
          <w:ilvl w:val="0"/>
          <w:numId w:val="5"/>
        </w:numPr>
      </w:pPr>
      <w:r w:rsidRPr="00A265FD">
        <w:t>Eventuelle bilag</w:t>
      </w:r>
    </w:p>
    <w:p w14:paraId="050EB279" w14:textId="77777777" w:rsidR="00BB7BEE" w:rsidRDefault="00BB7BEE" w:rsidP="00BB7BEE">
      <w:pPr>
        <w:pStyle w:val="Overskrift2"/>
      </w:pPr>
      <w:r>
        <w:t>Skriveråd</w:t>
      </w:r>
    </w:p>
    <w:p w14:paraId="1FE18235" w14:textId="6B03CD41" w:rsidR="00BB7BEE" w:rsidRDefault="00BB7BEE" w:rsidP="00BB7BEE">
      <w:pPr>
        <w:rPr>
          <w:shd w:val="clear" w:color="auto" w:fill="FEFEFE"/>
        </w:rPr>
      </w:pPr>
      <w:r>
        <w:rPr>
          <w:shd w:val="clear" w:color="auto" w:fill="FEFEFE"/>
        </w:rPr>
        <w:t>Det bør i videst muligt omfang anvendes ligefrem ordstilling</w:t>
      </w:r>
      <w:r w:rsidR="002C7F25">
        <w:rPr>
          <w:shd w:val="clear" w:color="auto" w:fill="FEFEFE"/>
        </w:rPr>
        <w:t xml:space="preserve">, </w:t>
      </w:r>
      <w:r>
        <w:rPr>
          <w:shd w:val="clear" w:color="auto" w:fill="FEFEFE"/>
        </w:rPr>
        <w:t xml:space="preserve">lettilgængeligt </w:t>
      </w:r>
      <w:r w:rsidR="002C7F25">
        <w:rPr>
          <w:shd w:val="clear" w:color="auto" w:fill="FEFEFE"/>
        </w:rPr>
        <w:t xml:space="preserve">og passivt </w:t>
      </w:r>
      <w:r>
        <w:rPr>
          <w:shd w:val="clear" w:color="auto" w:fill="FEFEFE"/>
        </w:rPr>
        <w:t xml:space="preserve">sprog. Der kan derfor kun anvendes følgende almindelige </w:t>
      </w:r>
      <w:r w:rsidRPr="00D90498">
        <w:rPr>
          <w:shd w:val="clear" w:color="auto" w:fill="FEFEFE"/>
        </w:rPr>
        <w:t>forkortelser: ca., dvs., evt., fx, jf., mv., osv., pga. Der skrives pct. (ikke %) og 1990’erne (ikke 1990erne).</w:t>
      </w:r>
      <w:r>
        <w:rPr>
          <w:shd w:val="clear" w:color="auto" w:fill="FEFEFE"/>
        </w:rPr>
        <w:t xml:space="preserve"> Fagbegreber skal forklares. </w:t>
      </w:r>
    </w:p>
    <w:p w14:paraId="294CF236" w14:textId="77777777" w:rsidR="00BB7BEE" w:rsidRDefault="00BB7BEE" w:rsidP="00BB7BEE">
      <w:pPr>
        <w:pStyle w:val="Overskrift2"/>
        <w:rPr>
          <w:shd w:val="clear" w:color="auto" w:fill="FEFEFE"/>
        </w:rPr>
      </w:pPr>
      <w:r>
        <w:rPr>
          <w:shd w:val="clear" w:color="auto" w:fill="FEFEFE"/>
        </w:rPr>
        <w:t>Skrifttyper</w:t>
      </w:r>
    </w:p>
    <w:p w14:paraId="07F4DBFC" w14:textId="77777777" w:rsidR="00BB7BEE" w:rsidRDefault="00BB7BEE" w:rsidP="00BB7BEE">
      <w:pPr>
        <w:pStyle w:val="Opstilling-punkttegn"/>
        <w:numPr>
          <w:ilvl w:val="0"/>
          <w:numId w:val="5"/>
        </w:numPr>
      </w:pPr>
      <w:r>
        <w:t>Skrifttype brødtekst: Garamond str. 12</w:t>
      </w:r>
    </w:p>
    <w:p w14:paraId="57A80845" w14:textId="1930C8EB" w:rsidR="00BB7BEE" w:rsidRDefault="00BB7BEE" w:rsidP="00BB7BEE">
      <w:pPr>
        <w:pStyle w:val="Opstilling-punkttegn"/>
        <w:numPr>
          <w:ilvl w:val="0"/>
          <w:numId w:val="5"/>
        </w:numPr>
      </w:pPr>
      <w:r>
        <w:t xml:space="preserve">Skrifttype i figurer, tabeller og bokse: Arial str. </w:t>
      </w:r>
      <w:r w:rsidR="002C7F25">
        <w:t>8</w:t>
      </w:r>
    </w:p>
    <w:p w14:paraId="645221F8" w14:textId="77777777" w:rsidR="00BB7BEE" w:rsidRDefault="00BB7BEE" w:rsidP="00BB7BEE">
      <w:pPr>
        <w:pStyle w:val="Overskrift2"/>
        <w:rPr>
          <w:shd w:val="clear" w:color="auto" w:fill="FEFEFE"/>
        </w:rPr>
      </w:pPr>
      <w:r>
        <w:rPr>
          <w:shd w:val="clear" w:color="auto" w:fill="FEFEFE"/>
        </w:rPr>
        <w:t>Overskriftsformater</w:t>
      </w:r>
    </w:p>
    <w:p w14:paraId="3DEE1E4E" w14:textId="77777777" w:rsidR="00BB7BEE" w:rsidRPr="003A7A5A" w:rsidRDefault="00BB7BEE" w:rsidP="00BB7BEE">
      <w:pPr>
        <w:pStyle w:val="Opstilling-punkttegn"/>
        <w:numPr>
          <w:ilvl w:val="0"/>
          <w:numId w:val="5"/>
        </w:numPr>
      </w:pPr>
      <w:r w:rsidRPr="003A7A5A">
        <w:rPr>
          <w:rFonts w:ascii="Arial" w:hAnsi="Arial" w:cs="Arial"/>
          <w:sz w:val="26"/>
          <w:szCs w:val="26"/>
        </w:rPr>
        <w:t>Overskrift 1:</w:t>
      </w:r>
      <w:r>
        <w:t xml:space="preserve"> Artiklens titel</w:t>
      </w:r>
    </w:p>
    <w:p w14:paraId="730D6FCC" w14:textId="77777777" w:rsidR="00BB7BEE" w:rsidRDefault="00BB7BEE" w:rsidP="00BB7BEE">
      <w:pPr>
        <w:pStyle w:val="Opstilling-punkttegn"/>
        <w:numPr>
          <w:ilvl w:val="0"/>
          <w:numId w:val="5"/>
        </w:numPr>
      </w:pPr>
      <w:r w:rsidRPr="003A7A5A">
        <w:rPr>
          <w:rFonts w:ascii="Arial" w:hAnsi="Arial" w:cs="Arial"/>
          <w:b/>
          <w:sz w:val="20"/>
          <w:szCs w:val="20"/>
        </w:rPr>
        <w:t xml:space="preserve">Overskrift </w:t>
      </w:r>
      <w:r>
        <w:rPr>
          <w:rFonts w:ascii="Arial" w:hAnsi="Arial" w:cs="Arial"/>
          <w:b/>
          <w:sz w:val="20"/>
          <w:szCs w:val="20"/>
        </w:rPr>
        <w:t>2</w:t>
      </w:r>
      <w:r w:rsidRPr="003A7A5A">
        <w:rPr>
          <w:rFonts w:ascii="Arial" w:hAnsi="Arial" w:cs="Arial"/>
          <w:b/>
          <w:sz w:val="20"/>
          <w:szCs w:val="20"/>
        </w:rPr>
        <w:t>:</w:t>
      </w:r>
      <w:r>
        <w:t xml:space="preserve"> Gælder de faste overskrifter i formen</w:t>
      </w:r>
    </w:p>
    <w:p w14:paraId="6586E0AA" w14:textId="77777777" w:rsidR="00BB7BEE" w:rsidRPr="003A7A5A" w:rsidRDefault="00BB7BEE" w:rsidP="00BB7BEE">
      <w:pPr>
        <w:pStyle w:val="Opstilling-punkttegn"/>
        <w:numPr>
          <w:ilvl w:val="0"/>
          <w:numId w:val="5"/>
        </w:numPr>
      </w:pPr>
      <w:r w:rsidRPr="003A7A5A">
        <w:rPr>
          <w:rFonts w:cs="Arial"/>
          <w:i/>
        </w:rPr>
        <w:t xml:space="preserve">Overskrift </w:t>
      </w:r>
      <w:r>
        <w:rPr>
          <w:rFonts w:cs="Arial"/>
          <w:i/>
        </w:rPr>
        <w:t>3</w:t>
      </w:r>
      <w:r w:rsidRPr="003A7A5A">
        <w:rPr>
          <w:rFonts w:cs="Arial"/>
          <w:i/>
        </w:rPr>
        <w:t>:</w:t>
      </w:r>
      <w:r>
        <w:t xml:space="preserve"> Gælder øvrige underoverskrifter til de faste overskrifter</w:t>
      </w:r>
    </w:p>
    <w:p w14:paraId="17B1337D" w14:textId="77777777" w:rsidR="00BB7BEE" w:rsidRPr="00CF3E38" w:rsidRDefault="00BB7BEE" w:rsidP="00BB7BEE"/>
    <w:p w14:paraId="0410F358" w14:textId="77777777" w:rsidR="00BB7BEE" w:rsidRDefault="00BB7BEE" w:rsidP="00BB7BEE">
      <w:pPr>
        <w:rPr>
          <w:sz w:val="26"/>
          <w:szCs w:val="32"/>
        </w:rPr>
      </w:pPr>
    </w:p>
    <w:p w14:paraId="19541B89" w14:textId="77777777" w:rsidR="00BB7BEE" w:rsidRDefault="00BB7BEE" w:rsidP="00BB7BEE">
      <w:pPr>
        <w:pStyle w:val="Overskrift1"/>
      </w:pPr>
      <w:r>
        <w:lastRenderedPageBreak/>
        <w:t>[Artiklens titel]</w:t>
      </w:r>
    </w:p>
    <w:p w14:paraId="4AB122D2" w14:textId="77777777" w:rsidR="00BB7BEE" w:rsidRPr="006862AC" w:rsidRDefault="00BB7BEE" w:rsidP="00BB7BEE">
      <w:pPr>
        <w:pStyle w:val="Overskrift3"/>
      </w:pPr>
      <w:r>
        <w:t>[Forfatternavn(e)], [titel/institution]</w:t>
      </w:r>
    </w:p>
    <w:p w14:paraId="0891BA25" w14:textId="335DCBBA" w:rsidR="00BB7BEE" w:rsidRPr="001B115C" w:rsidRDefault="00BB7BEE" w:rsidP="00BB7BEE">
      <w:pPr>
        <w:pStyle w:val="Overskrift2"/>
      </w:pPr>
      <w:r>
        <w:t xml:space="preserve">Sammenfatning [ca. </w:t>
      </w:r>
      <w:r w:rsidR="002C7F25">
        <w:t>200</w:t>
      </w:r>
      <w:r>
        <w:t xml:space="preserve"> ord]</w:t>
      </w:r>
    </w:p>
    <w:p w14:paraId="599EC77A" w14:textId="77777777" w:rsidR="00BB7BEE" w:rsidRDefault="00BB7BEE" w:rsidP="00BB7BEE">
      <w:r>
        <w:t>[Skriv her]</w:t>
      </w:r>
    </w:p>
    <w:p w14:paraId="3B576957" w14:textId="77777777" w:rsidR="00BB7BEE" w:rsidRPr="006862AC" w:rsidRDefault="00BB7BEE" w:rsidP="00BB7BEE">
      <w:pPr>
        <w:pStyle w:val="Opstilling-punkttegn"/>
        <w:numPr>
          <w:ilvl w:val="0"/>
          <w:numId w:val="0"/>
        </w:numPr>
        <w:rPr>
          <w:color w:val="808080" w:themeColor="background1" w:themeShade="80"/>
        </w:rPr>
      </w:pPr>
      <w:r w:rsidRPr="00A16EF5">
        <w:rPr>
          <w:color w:val="808080" w:themeColor="background1" w:themeShade="80"/>
        </w:rPr>
        <w:t>[</w:t>
      </w:r>
      <w:r>
        <w:rPr>
          <w:color w:val="808080" w:themeColor="background1" w:themeShade="80"/>
        </w:rPr>
        <w:t>Kortfattet</w:t>
      </w:r>
      <w:r w:rsidRPr="00A16EF5">
        <w:rPr>
          <w:color w:val="808080" w:themeColor="background1" w:themeShade="80"/>
        </w:rPr>
        <w:t xml:space="preserve"> introduktion til den problemstilling, </w:t>
      </w:r>
      <w:r>
        <w:rPr>
          <w:color w:val="808080" w:themeColor="background1" w:themeShade="80"/>
        </w:rPr>
        <w:t>artiklen</w:t>
      </w:r>
      <w:r w:rsidRPr="00A16EF5">
        <w:rPr>
          <w:color w:val="808080" w:themeColor="background1" w:themeShade="80"/>
        </w:rPr>
        <w:t xml:space="preserve"> skriver sig ind i, og en faglig motivation for hvorfor det er en vigtig dagsorden.</w:t>
      </w:r>
      <w:r>
        <w:rPr>
          <w:color w:val="808080" w:themeColor="background1" w:themeShade="80"/>
        </w:rPr>
        <w:t xml:space="preserve"> </w:t>
      </w:r>
      <w:r w:rsidRPr="00A16EF5">
        <w:rPr>
          <w:color w:val="808080" w:themeColor="background1" w:themeShade="80"/>
        </w:rPr>
        <w:t>De(t) vigtigste resultater vises</w:t>
      </w:r>
      <w:r>
        <w:rPr>
          <w:color w:val="808080" w:themeColor="background1" w:themeShade="80"/>
        </w:rPr>
        <w:t>, og der præsenteres en k</w:t>
      </w:r>
      <w:r w:rsidRPr="00A16EF5">
        <w:rPr>
          <w:color w:val="808080" w:themeColor="background1" w:themeShade="80"/>
        </w:rPr>
        <w:t xml:space="preserve">onkret policy-anbefaling. Hvis det ikke </w:t>
      </w:r>
      <w:r>
        <w:rPr>
          <w:color w:val="808080" w:themeColor="background1" w:themeShade="80"/>
        </w:rPr>
        <w:t xml:space="preserve">vurderes muligt at give </w:t>
      </w:r>
      <w:r w:rsidRPr="00A16EF5">
        <w:rPr>
          <w:color w:val="808080" w:themeColor="background1" w:themeShade="80"/>
        </w:rPr>
        <w:t>en entydig anbefaling, kan en anbefaling være at konkretisere det vidensbehov, der skal etableres mhp. at understøtte fremtidige policy</w:t>
      </w:r>
      <w:r>
        <w:rPr>
          <w:color w:val="808080" w:themeColor="background1" w:themeShade="80"/>
        </w:rPr>
        <w:t>-anbefalinger</w:t>
      </w:r>
      <w:r w:rsidRPr="00A16EF5">
        <w:rPr>
          <w:color w:val="808080" w:themeColor="background1" w:themeShade="80"/>
        </w:rPr>
        <w:t>, dvs. mere guidende end blot angivelse af ’behov for mere viden’.]</w:t>
      </w:r>
    </w:p>
    <w:p w14:paraId="2370F62A" w14:textId="799446E2" w:rsidR="00BB7BEE" w:rsidRDefault="00BB7BEE" w:rsidP="00BB7BEE">
      <w:pPr>
        <w:pStyle w:val="Overskrift2"/>
      </w:pPr>
      <w:r>
        <w:t xml:space="preserve">Udfordringsbillede [ca. </w:t>
      </w:r>
      <w:r w:rsidR="002C7F25">
        <w:t>6</w:t>
      </w:r>
      <w:r>
        <w:t>00 ord]</w:t>
      </w:r>
    </w:p>
    <w:p w14:paraId="3FA06EA4" w14:textId="77777777" w:rsidR="00BB7BEE" w:rsidRPr="00191AC5" w:rsidRDefault="00BB7BEE" w:rsidP="00BB7BEE">
      <w:r>
        <w:t>[Skriv her]</w:t>
      </w:r>
    </w:p>
    <w:p w14:paraId="08C16B10" w14:textId="77777777" w:rsidR="00BB7BEE" w:rsidRPr="0050400F" w:rsidRDefault="00BB7BEE" w:rsidP="00BB7BEE">
      <w:pPr>
        <w:pStyle w:val="Opstilling-punkttegn"/>
        <w:numPr>
          <w:ilvl w:val="0"/>
          <w:numId w:val="0"/>
        </w:numPr>
        <w:rPr>
          <w:color w:val="808080" w:themeColor="background1" w:themeShade="80"/>
        </w:rPr>
      </w:pPr>
      <w:r w:rsidRPr="0050400F">
        <w:rPr>
          <w:color w:val="808080" w:themeColor="background1" w:themeShade="80"/>
        </w:rPr>
        <w:t xml:space="preserve">[Udfordringsbilledet skal indeholde </w:t>
      </w:r>
      <w:r>
        <w:rPr>
          <w:color w:val="808080" w:themeColor="background1" w:themeShade="80"/>
        </w:rPr>
        <w:t>en tydelig</w:t>
      </w:r>
      <w:r w:rsidRPr="0050400F">
        <w:rPr>
          <w:color w:val="808080" w:themeColor="background1" w:themeShade="80"/>
        </w:rPr>
        <w:t xml:space="preserve"> problemdefinitionen og </w:t>
      </w:r>
      <w:r>
        <w:rPr>
          <w:color w:val="808080" w:themeColor="background1" w:themeShade="80"/>
        </w:rPr>
        <w:t xml:space="preserve">relevant </w:t>
      </w:r>
      <w:r w:rsidRPr="0050400F">
        <w:rPr>
          <w:color w:val="808080" w:themeColor="background1" w:themeShade="80"/>
        </w:rPr>
        <w:t xml:space="preserve">baggrundsinformation. Kortfattet introduktion til formålet med </w:t>
      </w:r>
      <w:r>
        <w:rPr>
          <w:color w:val="808080" w:themeColor="background1" w:themeShade="80"/>
        </w:rPr>
        <w:t>artiklen</w:t>
      </w:r>
      <w:r w:rsidRPr="0050400F">
        <w:rPr>
          <w:color w:val="808080" w:themeColor="background1" w:themeShade="80"/>
        </w:rPr>
        <w:t xml:space="preserve">, herunder hvad er problemet, som </w:t>
      </w:r>
      <w:r>
        <w:rPr>
          <w:color w:val="808080" w:themeColor="background1" w:themeShade="80"/>
        </w:rPr>
        <w:t>artiklen</w:t>
      </w:r>
      <w:r w:rsidRPr="0050400F">
        <w:rPr>
          <w:color w:val="808080" w:themeColor="background1" w:themeShade="80"/>
        </w:rPr>
        <w:t xml:space="preserve"> skal belyse, og hvad er den samfundsmæssige relevans af det valgte policy-område. Faglig og balanceret beskrivelse af eksisterende viden på området</w:t>
      </w:r>
      <w:r>
        <w:rPr>
          <w:color w:val="808080" w:themeColor="background1" w:themeShade="80"/>
        </w:rPr>
        <w:t xml:space="preserve"> i form af en kort litteraturgennemgang</w:t>
      </w:r>
      <w:r w:rsidRPr="0050400F">
        <w:rPr>
          <w:color w:val="808080" w:themeColor="background1" w:themeShade="80"/>
        </w:rPr>
        <w:t xml:space="preserve">, som understøtter problemdefinitionen. </w:t>
      </w:r>
      <w:r>
        <w:rPr>
          <w:color w:val="808080" w:themeColor="background1" w:themeShade="80"/>
        </w:rPr>
        <w:t xml:space="preserve">Det kan indeholde </w:t>
      </w:r>
      <w:r w:rsidRPr="0050400F">
        <w:rPr>
          <w:color w:val="808080" w:themeColor="background1" w:themeShade="80"/>
        </w:rPr>
        <w:t>én eller flere af følgende elementer: State-of-the-art akademisk litteratur, rapporter fra andre danske aktører (DØRS, VIVE, mv.), rapporter med internationale erfaringer</w:t>
      </w:r>
      <w:r>
        <w:rPr>
          <w:color w:val="808080" w:themeColor="background1" w:themeShade="80"/>
        </w:rPr>
        <w:t xml:space="preserve">, </w:t>
      </w:r>
      <w:r w:rsidRPr="0050400F">
        <w:rPr>
          <w:color w:val="808080" w:themeColor="background1" w:themeShade="80"/>
        </w:rPr>
        <w:t>øvrige relevante tal og fakta på området samt kommisionsarbejde, analysenotater fra ministerier, folketingssvar mv.]</w:t>
      </w:r>
    </w:p>
    <w:p w14:paraId="7F350459" w14:textId="521F64C4" w:rsidR="00BB7BEE" w:rsidRDefault="00BB7BEE" w:rsidP="00BB7BEE">
      <w:pPr>
        <w:pStyle w:val="Overskrift2"/>
      </w:pPr>
      <w:r w:rsidRPr="008137F2">
        <w:t>Løsning</w:t>
      </w:r>
      <w:r>
        <w:t xml:space="preserve">er [ca. </w:t>
      </w:r>
      <w:r w:rsidR="002C7F25">
        <w:t>1.20</w:t>
      </w:r>
      <w:r>
        <w:t>0 ord]</w:t>
      </w:r>
    </w:p>
    <w:p w14:paraId="2FF4CBBC" w14:textId="77777777" w:rsidR="00BB7BEE" w:rsidRPr="00191AC5" w:rsidRDefault="00BB7BEE" w:rsidP="00BB7BEE">
      <w:r>
        <w:t>[Skriv her]</w:t>
      </w:r>
    </w:p>
    <w:p w14:paraId="5D38B972" w14:textId="77777777" w:rsidR="00BB7BEE" w:rsidRPr="00BE1025" w:rsidRDefault="00BB7BEE" w:rsidP="00BB7BEE">
      <w:pPr>
        <w:rPr>
          <w:color w:val="808080" w:themeColor="background1" w:themeShade="80"/>
        </w:rPr>
      </w:pPr>
      <w:r w:rsidRPr="00BE1025">
        <w:rPr>
          <w:color w:val="808080" w:themeColor="background1" w:themeShade="80"/>
        </w:rPr>
        <w:t>[Løsningsafsnittet skal indeholde artiklens ’eget’ bidrag til den eksisterende litteratur. Der skal præsenteres én eller flere løsninger i én eller flere letforståelige figurer, tabeller, øvrige illustrationer. Metode og data beskrives overordnet i et tilgængeligt sprog, hvor der gives indblik i fremgangsmåden. Der kan evt. henvises til bilag. Løsning(ernes) konsekvenser beskrives balanceret og vurderes fagligt, herunder i forhold til effekt, økonomi, implementerbarhed mv. Der skal i videst muligt omfang indgå en anbefaling på én eller flere løsninger på det centrale spørgsmål fra problemdefinitionen. Såfremt en egentlig policy-anbefaling er vanskelig, bør der som minimum indgå overvejelser om vægtning af forskellige konsekvenser ved at gennemføre policy-anbefalingen.</w:t>
      </w:r>
      <w:r w:rsidRPr="008F0E7E">
        <w:rPr>
          <w:color w:val="808080" w:themeColor="background1" w:themeShade="80"/>
        </w:rPr>
        <w:t xml:space="preserve"> </w:t>
      </w:r>
      <w:r w:rsidRPr="00BE1025">
        <w:rPr>
          <w:color w:val="808080" w:themeColor="background1" w:themeShade="80"/>
        </w:rPr>
        <w:t xml:space="preserve">Der kan indgå diskussion af evt. forbehold for </w:t>
      </w:r>
      <w:r>
        <w:rPr>
          <w:color w:val="808080" w:themeColor="background1" w:themeShade="80"/>
        </w:rPr>
        <w:t>anbefalingerne</w:t>
      </w:r>
      <w:r w:rsidRPr="00BE1025">
        <w:rPr>
          <w:color w:val="808080" w:themeColor="background1" w:themeShade="80"/>
        </w:rPr>
        <w:t>]</w:t>
      </w:r>
    </w:p>
    <w:p w14:paraId="642F358F" w14:textId="77777777" w:rsidR="00BB7BEE" w:rsidRDefault="00BB7BEE" w:rsidP="00BB7BEE">
      <w:pPr>
        <w:pStyle w:val="Overskrift2"/>
      </w:pPr>
      <w:r>
        <w:t>Litteraturliste</w:t>
      </w:r>
    </w:p>
    <w:p w14:paraId="0226A56A" w14:textId="77777777" w:rsidR="00BB7BEE" w:rsidRPr="00C91BA1" w:rsidRDefault="00BB7BEE" w:rsidP="00BB7BEE">
      <w:r>
        <w:t>[Skriv her]</w:t>
      </w:r>
    </w:p>
    <w:p w14:paraId="1FA48DA8" w14:textId="77777777" w:rsidR="00BB7BEE" w:rsidRPr="00C91BA1" w:rsidRDefault="00BB7BEE" w:rsidP="00BB7BEE">
      <w:pPr>
        <w:rPr>
          <w:color w:val="808080" w:themeColor="background1" w:themeShade="80"/>
        </w:rPr>
      </w:pPr>
      <w:r w:rsidRPr="00C91BA1">
        <w:rPr>
          <w:color w:val="808080" w:themeColor="background1" w:themeShade="80"/>
        </w:rPr>
        <w:t>[Der skal anvendes APA-</w:t>
      </w:r>
      <w:r>
        <w:rPr>
          <w:color w:val="808080" w:themeColor="background1" w:themeShade="80"/>
        </w:rPr>
        <w:t>standarden for opsætning af referencer</w:t>
      </w:r>
      <w:r w:rsidRPr="00C91BA1">
        <w:rPr>
          <w:color w:val="808080" w:themeColor="background1" w:themeShade="80"/>
        </w:rPr>
        <w:t>]</w:t>
      </w:r>
    </w:p>
    <w:p w14:paraId="06DB17B7" w14:textId="77777777" w:rsidR="00BB7BEE" w:rsidRDefault="00BB7BEE" w:rsidP="00BB7BEE">
      <w:pPr>
        <w:pStyle w:val="Overskrift2"/>
      </w:pPr>
      <w:r w:rsidRPr="002912C7">
        <w:t>Eventuelle bilag</w:t>
      </w:r>
      <w:r>
        <w:t xml:space="preserve"> </w:t>
      </w:r>
    </w:p>
    <w:p w14:paraId="1E297C02" w14:textId="77777777" w:rsidR="00BB7BEE" w:rsidRPr="00C91BA1" w:rsidRDefault="00BB7BEE" w:rsidP="00BB7BEE">
      <w:r>
        <w:t>[Skriv her]</w:t>
      </w:r>
    </w:p>
    <w:p w14:paraId="388718DE" w14:textId="77777777" w:rsidR="00BB7BEE" w:rsidRPr="00BE1025" w:rsidRDefault="00BB7BEE" w:rsidP="00BB7BEE">
      <w:pPr>
        <w:rPr>
          <w:color w:val="808080" w:themeColor="background1" w:themeShade="80"/>
        </w:rPr>
      </w:pPr>
      <w:r w:rsidRPr="00BE1025">
        <w:rPr>
          <w:color w:val="808080" w:themeColor="background1" w:themeShade="80"/>
        </w:rPr>
        <w:lastRenderedPageBreak/>
        <w:t xml:space="preserve">[Bilag kan indgå, hvis det vurderes nødvendigt. </w:t>
      </w:r>
      <w:r>
        <w:rPr>
          <w:color w:val="808080" w:themeColor="background1" w:themeShade="80"/>
        </w:rPr>
        <w:t xml:space="preserve">Format for bilag følger formatet for artiklen. </w:t>
      </w:r>
      <w:r w:rsidRPr="00BE1025">
        <w:rPr>
          <w:color w:val="808080" w:themeColor="background1" w:themeShade="80"/>
        </w:rPr>
        <w:t xml:space="preserve">Der </w:t>
      </w:r>
      <w:r>
        <w:rPr>
          <w:color w:val="808080" w:themeColor="background1" w:themeShade="80"/>
        </w:rPr>
        <w:t>udarbejdes et bilag for hvert emne/oplysning mv. Fx ’Metode og data’, ’Landesammenligning af X’ mv</w:t>
      </w:r>
      <w:r w:rsidRPr="00BE1025">
        <w:rPr>
          <w:color w:val="808080" w:themeColor="background1" w:themeShade="80"/>
        </w:rPr>
        <w:t>. Bilagene kan</w:t>
      </w:r>
      <w:r>
        <w:rPr>
          <w:color w:val="808080" w:themeColor="background1" w:themeShade="80"/>
        </w:rPr>
        <w:t xml:space="preserve"> også</w:t>
      </w:r>
      <w:r w:rsidRPr="00BE1025">
        <w:rPr>
          <w:color w:val="808080" w:themeColor="background1" w:themeShade="80"/>
        </w:rPr>
        <w:t xml:space="preserve"> indeholde supplerede resultater, som er nævnt (men ikke vist) i hovedteksten. Datagrundlaget skal i videst muligt omfang offentliggøres</w:t>
      </w:r>
      <w:r>
        <w:rPr>
          <w:color w:val="808080" w:themeColor="background1" w:themeShade="80"/>
        </w:rPr>
        <w:t xml:space="preserve"> i særskilt excelark (også et bilag)</w:t>
      </w:r>
      <w:r w:rsidRPr="00BE1025">
        <w:rPr>
          <w:color w:val="808080" w:themeColor="background1" w:themeShade="80"/>
        </w:rPr>
        <w:t>, medmindre der er helt særlige forhold, der taler i mod.]</w:t>
      </w:r>
    </w:p>
    <w:p w14:paraId="730DC799" w14:textId="77777777" w:rsidR="00CB54B7" w:rsidRDefault="00CB54B7" w:rsidP="008F20A9">
      <w:pPr>
        <w:rPr>
          <w:rStyle w:val="ParadigmeKommentar"/>
        </w:rPr>
      </w:pPr>
    </w:p>
    <w:sectPr w:rsidR="00CB54B7" w:rsidSect="00314ECB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 w:code="9"/>
      <w:pgMar w:top="643" w:right="2835" w:bottom="1418" w:left="1418" w:header="360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C984D" w14:textId="77777777" w:rsidR="00F17E50" w:rsidRDefault="00F17E50">
      <w:r>
        <w:separator/>
      </w:r>
    </w:p>
    <w:p w14:paraId="4D8BCC37" w14:textId="77777777" w:rsidR="00F17E50" w:rsidRDefault="00F17E50"/>
  </w:endnote>
  <w:endnote w:type="continuationSeparator" w:id="0">
    <w:p w14:paraId="605C886C" w14:textId="77777777" w:rsidR="00F17E50" w:rsidRDefault="00F17E50">
      <w:r>
        <w:continuationSeparator/>
      </w:r>
    </w:p>
    <w:p w14:paraId="58EA938A" w14:textId="77777777" w:rsidR="00F17E50" w:rsidRDefault="00F17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E0886" w14:textId="77777777" w:rsidR="00F17E50" w:rsidRPr="00A86931" w:rsidRDefault="00F17E50" w:rsidP="00A86931">
      <w:pPr>
        <w:pStyle w:val="FootnoteSeperator"/>
      </w:pPr>
    </w:p>
    <w:p w14:paraId="0DF9B7F4" w14:textId="77777777" w:rsidR="00F17E50" w:rsidRDefault="00F17E50"/>
  </w:footnote>
  <w:footnote w:type="continuationSeparator" w:id="0">
    <w:p w14:paraId="286068E9" w14:textId="77777777" w:rsidR="00F17E50" w:rsidRDefault="00F17E50">
      <w:r>
        <w:continuationSeparator/>
      </w:r>
    </w:p>
    <w:p w14:paraId="15A58179" w14:textId="77777777" w:rsidR="00F17E50" w:rsidRDefault="00F17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9B71C" w14:textId="77777777" w:rsidR="00895D3A" w:rsidRDefault="00895D3A">
    <w:pPr>
      <w:pStyle w:val="Sidehoved"/>
    </w:pPr>
  </w:p>
  <w:p w14:paraId="7FF27D31" w14:textId="77777777" w:rsidR="000C4342" w:rsidRDefault="000C43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295A1" w14:textId="77777777" w:rsidR="00AE3360" w:rsidRDefault="00AE3360" w:rsidP="00AE3360">
    <w:pPr>
      <w:pStyle w:val="Sidehoved"/>
      <w:tabs>
        <w:tab w:val="clear" w:pos="4819"/>
        <w:tab w:val="clear" w:pos="9638"/>
        <w:tab w:val="left" w:pos="13041"/>
      </w:tabs>
    </w:pPr>
  </w:p>
  <w:p w14:paraId="0AD30BF8" w14:textId="2CFA77B3" w:rsidR="006F75AB" w:rsidRDefault="00B2579D" w:rsidP="00BD156A">
    <w:pPr>
      <w:pStyle w:val="Sidenummer"/>
    </w:pPr>
    <w:r>
      <w:tab/>
    </w:r>
    <w:sdt>
      <w:sdtPr>
        <w:alias w:val="Page"/>
        <w:tag w:val="{&quot;templafy&quot;:{&quot;id&quot;:&quot;64658e07-cefc-4769-a277-0cb2a84f3bad&quot;}}"/>
        <w:id w:val="-213432725"/>
        <w:placeholder>
          <w:docPart w:val="DefaultPlaceholder_-1854013440"/>
        </w:placeholder>
      </w:sdtPr>
      <w:sdtEndPr/>
      <w:sdtContent>
        <w:r>
          <w:t>Side</w:t>
        </w:r>
      </w:sdtContent>
    </w:sdt>
    <w:r w:rsidR="001F0DD9" w:rsidRPr="00115BA9">
      <w:t xml:space="preserve"> </w:t>
    </w:r>
    <w:r w:rsidR="001F0DD9" w:rsidRPr="00115BA9">
      <w:fldChar w:fldCharType="begin"/>
    </w:r>
    <w:r w:rsidR="001F0DD9" w:rsidRPr="00115BA9">
      <w:instrText xml:space="preserve"> PAGE </w:instrText>
    </w:r>
    <w:r w:rsidR="001F0DD9" w:rsidRPr="00115BA9">
      <w:fldChar w:fldCharType="separate"/>
    </w:r>
    <w:r w:rsidR="008B3996">
      <w:rPr>
        <w:noProof/>
      </w:rPr>
      <w:t>3</w:t>
    </w:r>
    <w:r w:rsidR="001F0DD9" w:rsidRPr="00115BA9">
      <w:fldChar w:fldCharType="end"/>
    </w:r>
    <w:r w:rsidR="001F0DD9" w:rsidRPr="00115BA9">
      <w:t xml:space="preserve"> </w:t>
    </w:r>
    <w:sdt>
      <w:sdtPr>
        <w:alias w:val="Of"/>
        <w:tag w:val="{&quot;templafy&quot;:{&quot;id&quot;:&quot;191df41a-d291-46cd-932a-591e964ebf7c&quot;}}"/>
        <w:id w:val="-1070888313"/>
        <w:placeholder>
          <w:docPart w:val="DefaultPlaceholder_-1854013440"/>
        </w:placeholder>
      </w:sdtPr>
      <w:sdtEndPr/>
      <w:sdtContent>
        <w:r>
          <w:t>af</w:t>
        </w:r>
      </w:sdtContent>
    </w:sdt>
    <w:r w:rsidR="001F0DD9" w:rsidRPr="00115BA9">
      <w:t xml:space="preserve"> </w:t>
    </w:r>
    <w:fldSimple w:instr=" NUMPAGES ">
      <w:r w:rsidR="008B3996"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5D239" w14:textId="3A6D99DD" w:rsidR="00820ABC" w:rsidRPr="00820ABC" w:rsidRDefault="00820ABC" w:rsidP="00345F80">
    <w:pPr>
      <w:pStyle w:val="Sidehoved"/>
      <w:spacing w:before="360"/>
      <w:ind w:left="357"/>
      <w:jc w:val="center"/>
    </w:pPr>
    <w:r w:rsidRPr="00820ABC">
      <w:rPr>
        <w:noProof/>
      </w:rPr>
      <w:drawing>
        <wp:inline distT="0" distB="0" distL="0" distR="0" wp14:anchorId="2D3271D5" wp14:editId="7CC1C8BF">
          <wp:extent cx="1813560" cy="251633"/>
          <wp:effectExtent l="0" t="0" r="0" b="0"/>
          <wp:docPr id="9592784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944" cy="2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48AE3" w14:textId="77777777" w:rsidR="00820ABC" w:rsidRDefault="00820A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4C535C"/>
    <w:multiLevelType w:val="multilevel"/>
    <w:tmpl w:val="8C9E12FE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9" w15:restartNumberingAfterBreak="0">
    <w:nsid w:val="05B10DA5"/>
    <w:multiLevelType w:val="multilevel"/>
    <w:tmpl w:val="BD60B33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3116DD"/>
    <w:multiLevelType w:val="multilevel"/>
    <w:tmpl w:val="215C3EA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2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5D821791"/>
    <w:multiLevelType w:val="multilevel"/>
    <w:tmpl w:val="93F6BDBE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15" w15:restartNumberingAfterBreak="0">
    <w:nsid w:val="6ACB3B03"/>
    <w:multiLevelType w:val="multilevel"/>
    <w:tmpl w:val="B00C65B2"/>
    <w:lvl w:ilvl="0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13"/>
  </w:num>
  <w:num w:numId="8">
    <w:abstractNumId w:val="10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9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10"/>
  </w:num>
  <w:num w:numId="24">
    <w:abstractNumId w:val="12"/>
  </w:num>
  <w:num w:numId="25">
    <w:abstractNumId w:val="8"/>
  </w:num>
  <w:num w:numId="26">
    <w:abstractNumId w:val="14"/>
  </w:num>
  <w:num w:numId="27">
    <w:abstractNumId w:val="11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9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4A"/>
    <w:rsid w:val="000011A7"/>
    <w:rsid w:val="000035B8"/>
    <w:rsid w:val="000135B4"/>
    <w:rsid w:val="000421D4"/>
    <w:rsid w:val="00044920"/>
    <w:rsid w:val="00051A09"/>
    <w:rsid w:val="00057189"/>
    <w:rsid w:val="00066058"/>
    <w:rsid w:val="00073477"/>
    <w:rsid w:val="000769DC"/>
    <w:rsid w:val="00090520"/>
    <w:rsid w:val="000A29BD"/>
    <w:rsid w:val="000B0DAA"/>
    <w:rsid w:val="000B1B97"/>
    <w:rsid w:val="000B50C7"/>
    <w:rsid w:val="000B631B"/>
    <w:rsid w:val="000C2D86"/>
    <w:rsid w:val="000C4342"/>
    <w:rsid w:val="000C6C59"/>
    <w:rsid w:val="000D6E63"/>
    <w:rsid w:val="000E1DDA"/>
    <w:rsid w:val="000E4709"/>
    <w:rsid w:val="000F2CBF"/>
    <w:rsid w:val="0010376E"/>
    <w:rsid w:val="00107B13"/>
    <w:rsid w:val="00115BA9"/>
    <w:rsid w:val="0012489C"/>
    <w:rsid w:val="00124E42"/>
    <w:rsid w:val="001456CF"/>
    <w:rsid w:val="00153477"/>
    <w:rsid w:val="00180743"/>
    <w:rsid w:val="00180D70"/>
    <w:rsid w:val="00186F7F"/>
    <w:rsid w:val="00192812"/>
    <w:rsid w:val="001A6173"/>
    <w:rsid w:val="001B007C"/>
    <w:rsid w:val="001B5417"/>
    <w:rsid w:val="001C388A"/>
    <w:rsid w:val="001C78F5"/>
    <w:rsid w:val="001D48D0"/>
    <w:rsid w:val="001D6F5B"/>
    <w:rsid w:val="001D7DE4"/>
    <w:rsid w:val="001F0DD9"/>
    <w:rsid w:val="001F12A8"/>
    <w:rsid w:val="001F5E6F"/>
    <w:rsid w:val="00212724"/>
    <w:rsid w:val="00216BE3"/>
    <w:rsid w:val="002171DE"/>
    <w:rsid w:val="00220EB3"/>
    <w:rsid w:val="002242C3"/>
    <w:rsid w:val="00247EB3"/>
    <w:rsid w:val="0025221A"/>
    <w:rsid w:val="00256F16"/>
    <w:rsid w:val="00262302"/>
    <w:rsid w:val="00270BA3"/>
    <w:rsid w:val="00275BE3"/>
    <w:rsid w:val="00280A33"/>
    <w:rsid w:val="0028347A"/>
    <w:rsid w:val="00290B25"/>
    <w:rsid w:val="002A0BF4"/>
    <w:rsid w:val="002A2BF2"/>
    <w:rsid w:val="002A2BF7"/>
    <w:rsid w:val="002A3595"/>
    <w:rsid w:val="002B42C0"/>
    <w:rsid w:val="002B759C"/>
    <w:rsid w:val="002C5BF8"/>
    <w:rsid w:val="002C6423"/>
    <w:rsid w:val="002C7F25"/>
    <w:rsid w:val="002E326D"/>
    <w:rsid w:val="002E43E7"/>
    <w:rsid w:val="002E69C4"/>
    <w:rsid w:val="002F2D9E"/>
    <w:rsid w:val="00302E3A"/>
    <w:rsid w:val="00314ECB"/>
    <w:rsid w:val="00321EA1"/>
    <w:rsid w:val="00322A41"/>
    <w:rsid w:val="00340DF2"/>
    <w:rsid w:val="00345F80"/>
    <w:rsid w:val="00350F46"/>
    <w:rsid w:val="00363C90"/>
    <w:rsid w:val="00367185"/>
    <w:rsid w:val="00370EE1"/>
    <w:rsid w:val="003719DD"/>
    <w:rsid w:val="00374635"/>
    <w:rsid w:val="00377953"/>
    <w:rsid w:val="00382781"/>
    <w:rsid w:val="0038407E"/>
    <w:rsid w:val="003A2D31"/>
    <w:rsid w:val="003A5B00"/>
    <w:rsid w:val="003A7C5E"/>
    <w:rsid w:val="003B3E5A"/>
    <w:rsid w:val="003C0806"/>
    <w:rsid w:val="003C2029"/>
    <w:rsid w:val="003D176F"/>
    <w:rsid w:val="003E6170"/>
    <w:rsid w:val="003F37F9"/>
    <w:rsid w:val="00406A77"/>
    <w:rsid w:val="0042626D"/>
    <w:rsid w:val="004270BE"/>
    <w:rsid w:val="0043074C"/>
    <w:rsid w:val="0043533D"/>
    <w:rsid w:val="004357F5"/>
    <w:rsid w:val="00483C3B"/>
    <w:rsid w:val="004852C9"/>
    <w:rsid w:val="00493EAD"/>
    <w:rsid w:val="004A54FB"/>
    <w:rsid w:val="004A6474"/>
    <w:rsid w:val="004B182A"/>
    <w:rsid w:val="004B27E2"/>
    <w:rsid w:val="004C3BD5"/>
    <w:rsid w:val="004E5D62"/>
    <w:rsid w:val="004F3643"/>
    <w:rsid w:val="005001B3"/>
    <w:rsid w:val="0050189D"/>
    <w:rsid w:val="0050305A"/>
    <w:rsid w:val="00503827"/>
    <w:rsid w:val="00504494"/>
    <w:rsid w:val="005107F6"/>
    <w:rsid w:val="00517E82"/>
    <w:rsid w:val="0054041D"/>
    <w:rsid w:val="00543BAE"/>
    <w:rsid w:val="00545F55"/>
    <w:rsid w:val="005519CE"/>
    <w:rsid w:val="0055480C"/>
    <w:rsid w:val="00564020"/>
    <w:rsid w:val="00570BB3"/>
    <w:rsid w:val="005802EE"/>
    <w:rsid w:val="00586702"/>
    <w:rsid w:val="005A0090"/>
    <w:rsid w:val="005B0C00"/>
    <w:rsid w:val="005B6B6F"/>
    <w:rsid w:val="005D6D3B"/>
    <w:rsid w:val="005D7E87"/>
    <w:rsid w:val="005E023D"/>
    <w:rsid w:val="005E059A"/>
    <w:rsid w:val="005E13E4"/>
    <w:rsid w:val="005E553D"/>
    <w:rsid w:val="005E6CB9"/>
    <w:rsid w:val="005F412E"/>
    <w:rsid w:val="00614F93"/>
    <w:rsid w:val="00630592"/>
    <w:rsid w:val="006417B6"/>
    <w:rsid w:val="006428AD"/>
    <w:rsid w:val="0064687E"/>
    <w:rsid w:val="0065432F"/>
    <w:rsid w:val="006D52AE"/>
    <w:rsid w:val="006E1A2B"/>
    <w:rsid w:val="006E3BA3"/>
    <w:rsid w:val="006E5EFA"/>
    <w:rsid w:val="006E694D"/>
    <w:rsid w:val="006E6F69"/>
    <w:rsid w:val="006F4AFB"/>
    <w:rsid w:val="006F75AB"/>
    <w:rsid w:val="00702A50"/>
    <w:rsid w:val="00706125"/>
    <w:rsid w:val="00711522"/>
    <w:rsid w:val="00712A02"/>
    <w:rsid w:val="007153A6"/>
    <w:rsid w:val="007240BF"/>
    <w:rsid w:val="00726F73"/>
    <w:rsid w:val="007349C6"/>
    <w:rsid w:val="00734A7E"/>
    <w:rsid w:val="00736658"/>
    <w:rsid w:val="007429E8"/>
    <w:rsid w:val="00751A9F"/>
    <w:rsid w:val="00765534"/>
    <w:rsid w:val="007705F8"/>
    <w:rsid w:val="00781D70"/>
    <w:rsid w:val="00794A97"/>
    <w:rsid w:val="007955B4"/>
    <w:rsid w:val="007A1EFA"/>
    <w:rsid w:val="007C0E5C"/>
    <w:rsid w:val="007C2199"/>
    <w:rsid w:val="007C3256"/>
    <w:rsid w:val="007E1CE8"/>
    <w:rsid w:val="007F3796"/>
    <w:rsid w:val="00810F06"/>
    <w:rsid w:val="0081170D"/>
    <w:rsid w:val="00816CAE"/>
    <w:rsid w:val="00820ABC"/>
    <w:rsid w:val="00841F21"/>
    <w:rsid w:val="0085744B"/>
    <w:rsid w:val="0085752C"/>
    <w:rsid w:val="00860C15"/>
    <w:rsid w:val="008632C9"/>
    <w:rsid w:val="00863559"/>
    <w:rsid w:val="0088509A"/>
    <w:rsid w:val="00895016"/>
    <w:rsid w:val="00895D3A"/>
    <w:rsid w:val="008B3996"/>
    <w:rsid w:val="008B7060"/>
    <w:rsid w:val="008C23B1"/>
    <w:rsid w:val="008C3004"/>
    <w:rsid w:val="008D0573"/>
    <w:rsid w:val="008D1A60"/>
    <w:rsid w:val="008D21AE"/>
    <w:rsid w:val="008D67F2"/>
    <w:rsid w:val="008E347A"/>
    <w:rsid w:val="008F0F37"/>
    <w:rsid w:val="008F20A9"/>
    <w:rsid w:val="00903838"/>
    <w:rsid w:val="009076FC"/>
    <w:rsid w:val="009301F8"/>
    <w:rsid w:val="00930E78"/>
    <w:rsid w:val="00937A5F"/>
    <w:rsid w:val="00947490"/>
    <w:rsid w:val="009508BA"/>
    <w:rsid w:val="00950A39"/>
    <w:rsid w:val="00964672"/>
    <w:rsid w:val="00971AA9"/>
    <w:rsid w:val="00976B4F"/>
    <w:rsid w:val="00985BB6"/>
    <w:rsid w:val="00985C7E"/>
    <w:rsid w:val="00992421"/>
    <w:rsid w:val="009A06B6"/>
    <w:rsid w:val="009A06D8"/>
    <w:rsid w:val="009C28EF"/>
    <w:rsid w:val="009C3A4A"/>
    <w:rsid w:val="009C4ACC"/>
    <w:rsid w:val="009D3340"/>
    <w:rsid w:val="009E377C"/>
    <w:rsid w:val="009E7816"/>
    <w:rsid w:val="009F1EC4"/>
    <w:rsid w:val="009F27A2"/>
    <w:rsid w:val="00A04974"/>
    <w:rsid w:val="00A325E7"/>
    <w:rsid w:val="00A42BEC"/>
    <w:rsid w:val="00A43592"/>
    <w:rsid w:val="00A53375"/>
    <w:rsid w:val="00A6498D"/>
    <w:rsid w:val="00A7647F"/>
    <w:rsid w:val="00A83730"/>
    <w:rsid w:val="00A859B0"/>
    <w:rsid w:val="00A8672D"/>
    <w:rsid w:val="00A86931"/>
    <w:rsid w:val="00A9071C"/>
    <w:rsid w:val="00A926DE"/>
    <w:rsid w:val="00AA0981"/>
    <w:rsid w:val="00AC36F0"/>
    <w:rsid w:val="00AD65A1"/>
    <w:rsid w:val="00AE3360"/>
    <w:rsid w:val="00AF4520"/>
    <w:rsid w:val="00AF6450"/>
    <w:rsid w:val="00B0335A"/>
    <w:rsid w:val="00B03E40"/>
    <w:rsid w:val="00B147DB"/>
    <w:rsid w:val="00B2579D"/>
    <w:rsid w:val="00B42B73"/>
    <w:rsid w:val="00B64A69"/>
    <w:rsid w:val="00B7711C"/>
    <w:rsid w:val="00B77DD1"/>
    <w:rsid w:val="00B90F34"/>
    <w:rsid w:val="00B91A21"/>
    <w:rsid w:val="00B91E7D"/>
    <w:rsid w:val="00B92BEB"/>
    <w:rsid w:val="00BA2C8D"/>
    <w:rsid w:val="00BA56DF"/>
    <w:rsid w:val="00BB0ECA"/>
    <w:rsid w:val="00BB46D3"/>
    <w:rsid w:val="00BB7BEE"/>
    <w:rsid w:val="00BC3C7C"/>
    <w:rsid w:val="00BD156A"/>
    <w:rsid w:val="00BD2E12"/>
    <w:rsid w:val="00BE7FBE"/>
    <w:rsid w:val="00BF33C3"/>
    <w:rsid w:val="00C22C10"/>
    <w:rsid w:val="00C25E91"/>
    <w:rsid w:val="00C40EB8"/>
    <w:rsid w:val="00C44DE3"/>
    <w:rsid w:val="00C47DA5"/>
    <w:rsid w:val="00C52DC5"/>
    <w:rsid w:val="00C769F5"/>
    <w:rsid w:val="00C86DC5"/>
    <w:rsid w:val="00C928F6"/>
    <w:rsid w:val="00CA0509"/>
    <w:rsid w:val="00CA22F9"/>
    <w:rsid w:val="00CB2E97"/>
    <w:rsid w:val="00CB54B7"/>
    <w:rsid w:val="00CC3E41"/>
    <w:rsid w:val="00CD4100"/>
    <w:rsid w:val="00CF22FD"/>
    <w:rsid w:val="00CF367C"/>
    <w:rsid w:val="00CF7302"/>
    <w:rsid w:val="00D059E5"/>
    <w:rsid w:val="00D14835"/>
    <w:rsid w:val="00D248FC"/>
    <w:rsid w:val="00D27834"/>
    <w:rsid w:val="00D36B7A"/>
    <w:rsid w:val="00D3791D"/>
    <w:rsid w:val="00D37D7C"/>
    <w:rsid w:val="00D416A3"/>
    <w:rsid w:val="00D65CBC"/>
    <w:rsid w:val="00D66B4F"/>
    <w:rsid w:val="00D75680"/>
    <w:rsid w:val="00D84CB9"/>
    <w:rsid w:val="00D9183F"/>
    <w:rsid w:val="00D933A8"/>
    <w:rsid w:val="00DA3E1C"/>
    <w:rsid w:val="00DC0CCF"/>
    <w:rsid w:val="00DC3E1B"/>
    <w:rsid w:val="00DD2BCC"/>
    <w:rsid w:val="00DD49E4"/>
    <w:rsid w:val="00DD545E"/>
    <w:rsid w:val="00DE4D3C"/>
    <w:rsid w:val="00DE6A38"/>
    <w:rsid w:val="00E07FB8"/>
    <w:rsid w:val="00E12152"/>
    <w:rsid w:val="00E14B72"/>
    <w:rsid w:val="00E26405"/>
    <w:rsid w:val="00E36B75"/>
    <w:rsid w:val="00E50D4B"/>
    <w:rsid w:val="00E51008"/>
    <w:rsid w:val="00E5728F"/>
    <w:rsid w:val="00E6461A"/>
    <w:rsid w:val="00E64B7D"/>
    <w:rsid w:val="00E9513F"/>
    <w:rsid w:val="00EA6348"/>
    <w:rsid w:val="00EB6BB7"/>
    <w:rsid w:val="00EC6A35"/>
    <w:rsid w:val="00EC7314"/>
    <w:rsid w:val="00ED59B0"/>
    <w:rsid w:val="00EE1C0D"/>
    <w:rsid w:val="00EE6B61"/>
    <w:rsid w:val="00EF1556"/>
    <w:rsid w:val="00EF36FB"/>
    <w:rsid w:val="00F1112E"/>
    <w:rsid w:val="00F12DC3"/>
    <w:rsid w:val="00F17E50"/>
    <w:rsid w:val="00F37018"/>
    <w:rsid w:val="00F457D6"/>
    <w:rsid w:val="00F52911"/>
    <w:rsid w:val="00F622BE"/>
    <w:rsid w:val="00F7225E"/>
    <w:rsid w:val="00F73278"/>
    <w:rsid w:val="00F82D3E"/>
    <w:rsid w:val="00FA687D"/>
    <w:rsid w:val="00FB0B95"/>
    <w:rsid w:val="00FB0C12"/>
    <w:rsid w:val="00FB2052"/>
    <w:rsid w:val="00FB6389"/>
    <w:rsid w:val="00FC3543"/>
    <w:rsid w:val="00FC6A62"/>
    <w:rsid w:val="00FD12FB"/>
    <w:rsid w:val="00FE13A9"/>
    <w:rsid w:val="00FE691C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FF3A3"/>
  <w15:docId w15:val="{59435298-86C4-421C-8F80-A595D51A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11C"/>
    <w:pPr>
      <w:spacing w:after="280" w:line="280" w:lineRule="atLeas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uiPriority w:val="1"/>
    <w:qFormat/>
    <w:rsid w:val="00B2579D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uiPriority w:val="1"/>
    <w:qFormat/>
    <w:rsid w:val="00B2579D"/>
    <w:pPr>
      <w:keepNext/>
      <w:suppressAutoHyphens/>
      <w:spacing w:before="280" w:after="0"/>
      <w:contextualSpacing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B2579D"/>
    <w:pPr>
      <w:keepNext/>
      <w:suppressAutoHyphens/>
      <w:spacing w:before="280" w:after="0"/>
      <w:contextualSpacing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B2579D"/>
    <w:pPr>
      <w:keepNext/>
      <w:spacing w:before="280" w:after="0"/>
      <w:contextualSpacing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B2579D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B2579D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B2579D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B2579D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B2579D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B2579D"/>
    <w:pPr>
      <w:numPr>
        <w:numId w:val="2"/>
      </w:numPr>
    </w:pPr>
  </w:style>
  <w:style w:type="numbering" w:styleId="1ai">
    <w:name w:val="Outline List 1"/>
    <w:basedOn w:val="Ingenoversigt"/>
    <w:semiHidden/>
    <w:rsid w:val="00B2579D"/>
    <w:pPr>
      <w:numPr>
        <w:numId w:val="3"/>
      </w:numPr>
    </w:pPr>
  </w:style>
  <w:style w:type="numbering" w:styleId="ArtikelSektion">
    <w:name w:val="Outline List 3"/>
    <w:basedOn w:val="Ingenoversigt"/>
    <w:semiHidden/>
    <w:rsid w:val="00B2579D"/>
    <w:pPr>
      <w:numPr>
        <w:numId w:val="4"/>
      </w:numPr>
    </w:pPr>
  </w:style>
  <w:style w:type="paragraph" w:styleId="Bloktekst">
    <w:name w:val="Block Text"/>
    <w:basedOn w:val="Normal"/>
    <w:uiPriority w:val="99"/>
    <w:semiHidden/>
    <w:rsid w:val="00B2579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B2579D"/>
    <w:pPr>
      <w:spacing w:after="120"/>
    </w:pPr>
  </w:style>
  <w:style w:type="paragraph" w:styleId="Brdtekst2">
    <w:name w:val="Body Text 2"/>
    <w:basedOn w:val="Normal"/>
    <w:uiPriority w:val="99"/>
    <w:semiHidden/>
    <w:rsid w:val="00B2579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B2579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B2579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B2579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B2579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B2579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B2579D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B2579D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031D5C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B2579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B2579D"/>
  </w:style>
  <w:style w:type="paragraph" w:styleId="Mailsignatur">
    <w:name w:val="E-mail Signature"/>
    <w:basedOn w:val="Normal"/>
    <w:uiPriority w:val="99"/>
    <w:semiHidden/>
    <w:rsid w:val="00B2579D"/>
  </w:style>
  <w:style w:type="character" w:styleId="Fremhv">
    <w:name w:val="Emphasis"/>
    <w:basedOn w:val="Standardskrifttypeiafsnit"/>
    <w:uiPriority w:val="99"/>
    <w:semiHidden/>
    <w:qFormat/>
    <w:rsid w:val="00B2579D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2579D"/>
    <w:rPr>
      <w:vertAlign w:val="superscript"/>
      <w:lang w:val="da-DK"/>
    </w:rPr>
  </w:style>
  <w:style w:type="paragraph" w:styleId="Slutnotetekst">
    <w:name w:val="endnote text"/>
    <w:basedOn w:val="Normal"/>
    <w:uiPriority w:val="99"/>
    <w:semiHidden/>
    <w:rsid w:val="00B2579D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B2579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B2579D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B2579D"/>
    <w:rPr>
      <w:vertAlign w:val="superscript"/>
      <w:lang w:val="da-DK"/>
    </w:rPr>
  </w:style>
  <w:style w:type="paragraph" w:styleId="Fodnotetekst">
    <w:name w:val="footnote text"/>
    <w:basedOn w:val="Normal"/>
    <w:uiPriority w:val="99"/>
    <w:semiHidden/>
    <w:rsid w:val="00B2579D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B2579D"/>
    <w:rPr>
      <w:lang w:val="da-DK"/>
    </w:rPr>
  </w:style>
  <w:style w:type="paragraph" w:styleId="HTML-adresse">
    <w:name w:val="HTML Address"/>
    <w:basedOn w:val="Normal"/>
    <w:uiPriority w:val="99"/>
    <w:semiHidden/>
    <w:rsid w:val="00B2579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2579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2579D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2579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2579D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B2579D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B2579D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2579D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2579D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B2579D"/>
    <w:rPr>
      <w:lang w:val="da-DK"/>
    </w:rPr>
  </w:style>
  <w:style w:type="paragraph" w:styleId="Liste">
    <w:name w:val="List"/>
    <w:basedOn w:val="Normal"/>
    <w:uiPriority w:val="99"/>
    <w:semiHidden/>
    <w:rsid w:val="00B2579D"/>
    <w:pPr>
      <w:ind w:left="283" w:hanging="283"/>
    </w:pPr>
  </w:style>
  <w:style w:type="paragraph" w:styleId="Liste2">
    <w:name w:val="List 2"/>
    <w:basedOn w:val="Normal"/>
    <w:uiPriority w:val="99"/>
    <w:semiHidden/>
    <w:rsid w:val="00B2579D"/>
    <w:pPr>
      <w:ind w:left="566" w:hanging="283"/>
    </w:pPr>
  </w:style>
  <w:style w:type="paragraph" w:styleId="Liste3">
    <w:name w:val="List 3"/>
    <w:basedOn w:val="Normal"/>
    <w:uiPriority w:val="99"/>
    <w:semiHidden/>
    <w:rsid w:val="00B2579D"/>
    <w:pPr>
      <w:ind w:left="849" w:hanging="283"/>
    </w:pPr>
  </w:style>
  <w:style w:type="paragraph" w:styleId="Liste4">
    <w:name w:val="List 4"/>
    <w:basedOn w:val="Normal"/>
    <w:uiPriority w:val="99"/>
    <w:semiHidden/>
    <w:rsid w:val="00B2579D"/>
    <w:pPr>
      <w:ind w:left="1132" w:hanging="283"/>
    </w:pPr>
  </w:style>
  <w:style w:type="paragraph" w:styleId="Liste5">
    <w:name w:val="List 5"/>
    <w:basedOn w:val="Normal"/>
    <w:uiPriority w:val="99"/>
    <w:semiHidden/>
    <w:rsid w:val="00B2579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B2579D"/>
    <w:pPr>
      <w:numPr>
        <w:numId w:val="27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B2579D"/>
    <w:pPr>
      <w:numPr>
        <w:numId w:val="28"/>
      </w:numPr>
    </w:pPr>
  </w:style>
  <w:style w:type="paragraph" w:styleId="Opstilling-punkttegn3">
    <w:name w:val="List Bullet 3"/>
    <w:basedOn w:val="Normal"/>
    <w:uiPriority w:val="99"/>
    <w:semiHidden/>
    <w:rsid w:val="00B2579D"/>
    <w:pPr>
      <w:numPr>
        <w:numId w:val="29"/>
      </w:numPr>
    </w:pPr>
  </w:style>
  <w:style w:type="paragraph" w:styleId="Opstilling-punkttegn4">
    <w:name w:val="List Bullet 4"/>
    <w:basedOn w:val="Normal"/>
    <w:uiPriority w:val="99"/>
    <w:semiHidden/>
    <w:rsid w:val="00B2579D"/>
    <w:pPr>
      <w:numPr>
        <w:numId w:val="30"/>
      </w:numPr>
    </w:pPr>
  </w:style>
  <w:style w:type="paragraph" w:styleId="Opstilling-punkttegn5">
    <w:name w:val="List Bullet 5"/>
    <w:basedOn w:val="Normal"/>
    <w:uiPriority w:val="99"/>
    <w:semiHidden/>
    <w:rsid w:val="00B2579D"/>
    <w:pPr>
      <w:numPr>
        <w:numId w:val="31"/>
      </w:numPr>
    </w:pPr>
  </w:style>
  <w:style w:type="paragraph" w:styleId="Opstilling-forts">
    <w:name w:val="List Continue"/>
    <w:basedOn w:val="Normal"/>
    <w:uiPriority w:val="99"/>
    <w:semiHidden/>
    <w:rsid w:val="00B2579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B2579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B2579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B2579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B2579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B2579D"/>
    <w:pPr>
      <w:numPr>
        <w:numId w:val="32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B2579D"/>
    <w:pPr>
      <w:numPr>
        <w:numId w:val="33"/>
      </w:numPr>
    </w:pPr>
  </w:style>
  <w:style w:type="paragraph" w:styleId="Opstilling-talellerbogst3">
    <w:name w:val="List Number 3"/>
    <w:basedOn w:val="Normal"/>
    <w:uiPriority w:val="99"/>
    <w:semiHidden/>
    <w:rsid w:val="00B2579D"/>
    <w:pPr>
      <w:numPr>
        <w:numId w:val="34"/>
      </w:numPr>
    </w:pPr>
  </w:style>
  <w:style w:type="paragraph" w:styleId="Opstilling-talellerbogst4">
    <w:name w:val="List Number 4"/>
    <w:basedOn w:val="Normal"/>
    <w:uiPriority w:val="99"/>
    <w:semiHidden/>
    <w:rsid w:val="00B2579D"/>
    <w:pPr>
      <w:numPr>
        <w:numId w:val="35"/>
      </w:numPr>
    </w:pPr>
  </w:style>
  <w:style w:type="paragraph" w:styleId="Opstilling-talellerbogst5">
    <w:name w:val="List Number 5"/>
    <w:basedOn w:val="Normal"/>
    <w:uiPriority w:val="99"/>
    <w:semiHidden/>
    <w:rsid w:val="00B2579D"/>
    <w:pPr>
      <w:numPr>
        <w:numId w:val="36"/>
      </w:numPr>
    </w:pPr>
  </w:style>
  <w:style w:type="paragraph" w:styleId="Brevhoved">
    <w:name w:val="Message Header"/>
    <w:basedOn w:val="Normal"/>
    <w:uiPriority w:val="99"/>
    <w:semiHidden/>
    <w:rsid w:val="00B257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B2579D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B2579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B2579D"/>
  </w:style>
  <w:style w:type="paragraph" w:styleId="Almindeligtekst">
    <w:name w:val="Plain Text"/>
    <w:basedOn w:val="Normal"/>
    <w:uiPriority w:val="99"/>
    <w:semiHidden/>
    <w:rsid w:val="00B2579D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B2579D"/>
  </w:style>
  <w:style w:type="paragraph" w:styleId="Underskrift">
    <w:name w:val="Signature"/>
    <w:basedOn w:val="Normal"/>
    <w:uiPriority w:val="99"/>
    <w:semiHidden/>
    <w:rsid w:val="00B2579D"/>
    <w:pPr>
      <w:ind w:left="4252"/>
    </w:pPr>
  </w:style>
  <w:style w:type="character" w:styleId="Strk">
    <w:name w:val="Strong"/>
    <w:basedOn w:val="Standardskrifttypeiafsnit"/>
    <w:uiPriority w:val="19"/>
    <w:semiHidden/>
    <w:qFormat/>
    <w:rsid w:val="00B2579D"/>
    <w:rPr>
      <w:b/>
      <w:bCs/>
      <w:lang w:val="da-DK"/>
    </w:rPr>
  </w:style>
  <w:style w:type="paragraph" w:styleId="Undertitel">
    <w:name w:val="Subtitle"/>
    <w:basedOn w:val="Normal"/>
    <w:uiPriority w:val="99"/>
    <w:semiHidden/>
    <w:qFormat/>
    <w:rsid w:val="00B2579D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B2579D"/>
    <w:pPr>
      <w:spacing w:after="280" w:line="280" w:lineRule="atLeast"/>
    </w:pPr>
    <w:rPr>
      <w:rFonts w:ascii="Garamond" w:hAnsi="Garamond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B2579D"/>
    <w:pPr>
      <w:spacing w:after="280" w:line="280" w:lineRule="atLeast"/>
    </w:pPr>
    <w:rPr>
      <w:rFonts w:ascii="Garamond" w:hAnsi="Garamond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B2579D"/>
    <w:pPr>
      <w:spacing w:after="280" w:line="280" w:lineRule="atLeast"/>
    </w:pPr>
    <w:rPr>
      <w:rFonts w:ascii="Garamond" w:hAnsi="Garamond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B2579D"/>
    <w:pPr>
      <w:spacing w:after="280" w:line="280" w:lineRule="atLeast"/>
    </w:pPr>
    <w:rPr>
      <w:rFonts w:ascii="Garamond" w:hAnsi="Garamond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B2579D"/>
    <w:pPr>
      <w:spacing w:after="280" w:line="280" w:lineRule="atLeast"/>
    </w:pPr>
    <w:rPr>
      <w:rFonts w:ascii="Garamond" w:hAnsi="Garamond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B2579D"/>
    <w:pPr>
      <w:spacing w:after="280" w:line="280" w:lineRule="atLeast"/>
    </w:pPr>
    <w:rPr>
      <w:rFonts w:ascii="Garamond" w:hAnsi="Garamond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B2579D"/>
    <w:pPr>
      <w:spacing w:after="280" w:line="280" w:lineRule="atLeast"/>
    </w:pPr>
    <w:rPr>
      <w:rFonts w:ascii="Garamond" w:hAnsi="Garamond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B2579D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B2579D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B2579D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B2579D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B2579D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B2579D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B2579D"/>
    <w:rPr>
      <w:color w:val="800080"/>
      <w:u w:val="single"/>
      <w:lang w:val="da-DK"/>
    </w:rPr>
  </w:style>
  <w:style w:type="paragraph" w:styleId="Sidefod">
    <w:name w:val="footer"/>
    <w:basedOn w:val="Normal"/>
    <w:uiPriority w:val="99"/>
    <w:semiHidden/>
    <w:rsid w:val="00B2579D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BD156A"/>
    <w:pPr>
      <w:tabs>
        <w:tab w:val="center" w:pos="4819"/>
        <w:tab w:val="right" w:pos="9638"/>
      </w:tabs>
      <w:spacing w:after="0"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B2579D"/>
    <w:rPr>
      <w:color w:val="0000FF"/>
      <w:u w:val="single"/>
      <w:lang w:val="da-DK"/>
    </w:rPr>
  </w:style>
  <w:style w:type="character" w:styleId="Sidetal">
    <w:name w:val="page number"/>
    <w:basedOn w:val="Standardskrifttypeiafsnit"/>
    <w:uiPriority w:val="99"/>
    <w:semiHidden/>
    <w:rsid w:val="00B2579D"/>
    <w:rPr>
      <w:rFonts w:ascii="Garamond" w:hAnsi="Garamond"/>
      <w:sz w:val="24"/>
      <w:lang w:val="da-DK"/>
    </w:rPr>
  </w:style>
  <w:style w:type="paragraph" w:customStyle="1" w:styleId="Normal-Punktliste">
    <w:name w:val="Normal - Punktliste"/>
    <w:basedOn w:val="Normal"/>
    <w:uiPriority w:val="5"/>
    <w:rsid w:val="008D21AE"/>
    <w:pPr>
      <w:numPr>
        <w:numId w:val="1"/>
      </w:numPr>
    </w:pPr>
  </w:style>
  <w:style w:type="paragraph" w:styleId="Indholdsfortegnelse6">
    <w:name w:val="toc 6"/>
    <w:basedOn w:val="Normal"/>
    <w:next w:val="Normal"/>
    <w:uiPriority w:val="99"/>
    <w:semiHidden/>
    <w:rsid w:val="00B2579D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B2579D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B2579D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B2579D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rsid w:val="00B2579D"/>
  </w:style>
  <w:style w:type="paragraph" w:customStyle="1" w:styleId="Tabeltekst">
    <w:name w:val="Tabel tekst"/>
    <w:basedOn w:val="Normal"/>
    <w:rsid w:val="00B2579D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overskrift">
    <w:name w:val="Tabel overskrift"/>
    <w:basedOn w:val="Normal"/>
    <w:rsid w:val="00B2579D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kolonneoverskrift">
    <w:name w:val="Tabel kolonne overskrift"/>
    <w:basedOn w:val="Normal"/>
    <w:rsid w:val="00B2579D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table" w:customStyle="1" w:styleId="Table-Normal">
    <w:name w:val="Table - Normal"/>
    <w:basedOn w:val="Tabel-Normal"/>
    <w:rsid w:val="00B2579D"/>
    <w:pPr>
      <w:spacing w:after="280" w:line="220" w:lineRule="atLeast"/>
    </w:pPr>
    <w:rPr>
      <w:rFonts w:ascii="Arial" w:hAnsi="Arial"/>
      <w:sz w:val="15"/>
      <w:szCs w:val="24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abeltal">
    <w:name w:val="Tabel tal"/>
    <w:basedOn w:val="Tabeltekst"/>
    <w:rsid w:val="00B2579D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B2579D"/>
    <w:rPr>
      <w:b/>
    </w:rPr>
  </w:style>
  <w:style w:type="paragraph" w:customStyle="1" w:styleId="Template">
    <w:name w:val="Template"/>
    <w:uiPriority w:val="7"/>
    <w:semiHidden/>
    <w:rsid w:val="00B2579D"/>
    <w:pPr>
      <w:spacing w:line="280" w:lineRule="atLeast"/>
    </w:pPr>
    <w:rPr>
      <w:rFonts w:ascii="Garamond" w:hAnsi="Garamond"/>
      <w:noProof/>
      <w:sz w:val="24"/>
      <w:szCs w:val="24"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B2579D"/>
    <w:pPr>
      <w:spacing w:after="200"/>
    </w:pPr>
  </w:style>
  <w:style w:type="paragraph" w:customStyle="1" w:styleId="Template-Adresse">
    <w:name w:val="Template - Adresse"/>
    <w:basedOn w:val="Template"/>
    <w:uiPriority w:val="7"/>
    <w:semiHidden/>
    <w:rsid w:val="004F3643"/>
    <w:pPr>
      <w:spacing w:line="240" w:lineRule="atLeast"/>
      <w:jc w:val="center"/>
    </w:pPr>
    <w:rPr>
      <w:rFonts w:ascii="Arial" w:hAnsi="Arial"/>
      <w:color w:val="031D5C" w:themeColor="text2"/>
      <w:sz w:val="14"/>
    </w:rPr>
  </w:style>
  <w:style w:type="paragraph" w:customStyle="1" w:styleId="Template-Dato">
    <w:name w:val="Template - Dato"/>
    <w:basedOn w:val="Template"/>
    <w:uiPriority w:val="7"/>
    <w:semiHidden/>
    <w:rsid w:val="00B2579D"/>
  </w:style>
  <w:style w:type="table" w:styleId="Tabel-Gitter">
    <w:name w:val="Table Grid"/>
    <w:basedOn w:val="Tabel-Normal"/>
    <w:rsid w:val="00B2579D"/>
    <w:pPr>
      <w:spacing w:after="280" w:line="240" w:lineRule="atLeas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">
    <w:name w:val="Dokument overskrift"/>
    <w:basedOn w:val="Normal"/>
    <w:uiPriority w:val="5"/>
    <w:rsid w:val="007240BF"/>
    <w:pPr>
      <w:spacing w:line="320" w:lineRule="atLeast"/>
    </w:pPr>
    <w:rPr>
      <w:rFonts w:ascii="Arial" w:hAnsi="Arial"/>
      <w:b/>
      <w:sz w:val="26"/>
    </w:rPr>
  </w:style>
  <w:style w:type="paragraph" w:customStyle="1" w:styleId="Notatkildeangivelse">
    <w:name w:val="Notat/kildeangivelse"/>
    <w:basedOn w:val="Normal"/>
    <w:uiPriority w:val="6"/>
    <w:rsid w:val="00B2579D"/>
    <w:pPr>
      <w:tabs>
        <w:tab w:val="left" w:pos="737"/>
      </w:tabs>
      <w:spacing w:after="0" w:line="240" w:lineRule="atLeast"/>
    </w:pPr>
    <w:rPr>
      <w:sz w:val="20"/>
    </w:rPr>
  </w:style>
  <w:style w:type="paragraph" w:styleId="Listeoverfigurer">
    <w:name w:val="table of figures"/>
    <w:basedOn w:val="Normal"/>
    <w:next w:val="Normal"/>
    <w:uiPriority w:val="99"/>
    <w:semiHidden/>
    <w:rsid w:val="00B2579D"/>
  </w:style>
  <w:style w:type="paragraph" w:customStyle="1" w:styleId="Template-Dokumentnavn">
    <w:name w:val="Template - Dokument navn"/>
    <w:basedOn w:val="Template"/>
    <w:uiPriority w:val="7"/>
    <w:semiHidden/>
    <w:rsid w:val="00D66B4F"/>
    <w:pPr>
      <w:spacing w:line="440" w:lineRule="atLeast"/>
      <w:outlineLvl w:val="0"/>
    </w:pPr>
    <w:rPr>
      <w:rFonts w:ascii="Arial" w:hAnsi="Arial"/>
      <w:sz w:val="40"/>
    </w:rPr>
  </w:style>
  <w:style w:type="paragraph" w:customStyle="1" w:styleId="BoksBillede">
    <w:name w:val="Boks Billede"/>
    <w:uiPriority w:val="5"/>
    <w:rsid w:val="00B2579D"/>
    <w:pPr>
      <w:spacing w:after="230" w:line="230" w:lineRule="atLeast"/>
      <w:contextualSpacing/>
    </w:pPr>
    <w:rPr>
      <w:rFonts w:ascii="Arial" w:hAnsi="Arial"/>
      <w:sz w:val="17"/>
      <w:szCs w:val="24"/>
    </w:rPr>
  </w:style>
  <w:style w:type="paragraph" w:customStyle="1" w:styleId="BoksCitat">
    <w:name w:val="Boks Citat"/>
    <w:basedOn w:val="Normal"/>
    <w:next w:val="BoksTekst"/>
    <w:uiPriority w:val="5"/>
    <w:rsid w:val="00B2579D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rsid w:val="00B2579D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B2579D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B2579D"/>
    <w:pPr>
      <w:numPr>
        <w:numId w:val="26"/>
      </w:numPr>
    </w:pPr>
  </w:style>
  <w:style w:type="paragraph" w:customStyle="1" w:styleId="BoksPunktopstilling">
    <w:name w:val="Boks Punktopstilling"/>
    <w:basedOn w:val="BoksTekst"/>
    <w:uiPriority w:val="5"/>
    <w:rsid w:val="00B2579D"/>
    <w:pPr>
      <w:numPr>
        <w:numId w:val="25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B2579D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F5E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F5E6F"/>
    <w:rPr>
      <w:rFonts w:ascii="Tahoma" w:hAnsi="Tahoma" w:cs="Tahoma"/>
      <w:sz w:val="16"/>
      <w:szCs w:val="16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1F5E6F"/>
  </w:style>
  <w:style w:type="character" w:styleId="Bogenstitel">
    <w:name w:val="Book Title"/>
    <w:basedOn w:val="Standardskrifttypeiafsnit"/>
    <w:uiPriority w:val="99"/>
    <w:semiHidden/>
    <w:qFormat/>
    <w:rsid w:val="001F5E6F"/>
    <w:rPr>
      <w:b/>
      <w:bCs/>
      <w:smallCaps/>
      <w:spacing w:val="5"/>
      <w:lang w:val="da-DK"/>
    </w:rPr>
  </w:style>
  <w:style w:type="table" w:styleId="Farvetgitter">
    <w:name w:val="Colorful Grid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DE4" w:themeFill="accent1" w:themeFillTint="33"/>
    </w:tcPr>
    <w:tblStylePr w:type="firstRow">
      <w:rPr>
        <w:b/>
        <w:bCs/>
      </w:rPr>
      <w:tblPr/>
      <w:tcPr>
        <w:shd w:val="clear" w:color="auto" w:fill="A6BCC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BCC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C3E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C3E4A" w:themeFill="accent1" w:themeFillShade="BF"/>
      </w:tcPr>
    </w:tblStylePr>
    <w:tblStylePr w:type="band1Vert">
      <w:tblPr/>
      <w:tcPr>
        <w:shd w:val="clear" w:color="auto" w:fill="91ACBD" w:themeFill="accent1" w:themeFillTint="7F"/>
      </w:tcPr>
    </w:tblStylePr>
    <w:tblStylePr w:type="band1Horz">
      <w:tblPr/>
      <w:tcPr>
        <w:shd w:val="clear" w:color="auto" w:fill="91ACB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1" w:themeFill="accent2" w:themeFillTint="33"/>
    </w:tcPr>
    <w:tblStylePr w:type="firstRow">
      <w:rPr>
        <w:b/>
        <w:bCs/>
      </w:rPr>
      <w:tblPr/>
      <w:tcPr>
        <w:shd w:val="clear" w:color="auto" w:fill="79FF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6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68" w:themeFill="accent2" w:themeFillShade="BF"/>
      </w:tcPr>
    </w:tblStylePr>
    <w:tblStylePr w:type="band1Vert">
      <w:tblPr/>
      <w:tcPr>
        <w:shd w:val="clear" w:color="auto" w:fill="58FFDC" w:themeFill="accent2" w:themeFillTint="7F"/>
      </w:tcPr>
    </w:tblStylePr>
    <w:tblStylePr w:type="band1Horz">
      <w:tblPr/>
      <w:tcPr>
        <w:shd w:val="clear" w:color="auto" w:fill="58FFDC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8EA" w:themeFill="accent3" w:themeFillTint="33"/>
    </w:tcPr>
    <w:tblStylePr w:type="firstRow">
      <w:rPr>
        <w:b/>
        <w:bCs/>
      </w:rPr>
      <w:tblPr/>
      <w:tcPr>
        <w:shd w:val="clear" w:color="auto" w:fill="CED2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2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16B7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16B75" w:themeFill="accent3" w:themeFillShade="BF"/>
      </w:tcPr>
    </w:tblStylePr>
    <w:tblStylePr w:type="band1Vert">
      <w:tblPr/>
      <w:tcPr>
        <w:shd w:val="clear" w:color="auto" w:fill="C2C7CC" w:themeFill="accent3" w:themeFillTint="7F"/>
      </w:tcPr>
    </w:tblStylePr>
    <w:tblStylePr w:type="band1Horz">
      <w:tblPr/>
      <w:tcPr>
        <w:shd w:val="clear" w:color="auto" w:fill="C2C7C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EE0" w:themeFill="accent4" w:themeFillTint="33"/>
    </w:tcPr>
    <w:tblStylePr w:type="firstRow">
      <w:rPr>
        <w:b/>
        <w:bCs/>
      </w:rPr>
      <w:tblPr/>
      <w:tcPr>
        <w:shd w:val="clear" w:color="auto" w:fill="F7BE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E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E19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E1923" w:themeFill="accent4" w:themeFillShade="BF"/>
      </w:tcPr>
    </w:tblStylePr>
    <w:tblStylePr w:type="band1Vert">
      <w:tblPr/>
      <w:tcPr>
        <w:shd w:val="clear" w:color="auto" w:fill="F6AEB2" w:themeFill="accent4" w:themeFillTint="7F"/>
      </w:tcPr>
    </w:tblStylePr>
    <w:tblStylePr w:type="band1Horz">
      <w:tblPr/>
      <w:tcPr>
        <w:shd w:val="clear" w:color="auto" w:fill="F6AE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DF4" w:themeFill="accent5" w:themeFillTint="33"/>
    </w:tcPr>
    <w:tblStylePr w:type="firstRow">
      <w:rPr>
        <w:b/>
        <w:bCs/>
      </w:rPr>
      <w:tblPr/>
      <w:tcPr>
        <w:shd w:val="clear" w:color="auto" w:fill="C0DC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C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885A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885AB" w:themeFill="accent5" w:themeFillShade="BF"/>
      </w:tcPr>
    </w:tblStylePr>
    <w:tblStylePr w:type="band1Vert">
      <w:tblPr/>
      <w:tcPr>
        <w:shd w:val="clear" w:color="auto" w:fill="B1D4E5" w:themeFill="accent5" w:themeFillTint="7F"/>
      </w:tcPr>
    </w:tblStylePr>
    <w:tblStylePr w:type="band1Horz">
      <w:tblPr/>
      <w:tcPr>
        <w:shd w:val="clear" w:color="auto" w:fill="B1D4E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8D9" w:themeFill="accent6" w:themeFillTint="33"/>
    </w:tcPr>
    <w:tblStylePr w:type="firstRow">
      <w:rPr>
        <w:b/>
        <w:bCs/>
      </w:rPr>
      <w:tblPr/>
      <w:tcPr>
        <w:shd w:val="clear" w:color="auto" w:fill="E193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93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11B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11B39" w:themeFill="accent6" w:themeFillShade="BF"/>
      </w:tcPr>
    </w:tblStylePr>
    <w:tblStylePr w:type="band1Vert">
      <w:tblPr/>
      <w:tcPr>
        <w:shd w:val="clear" w:color="auto" w:fill="D978A3" w:themeFill="accent6" w:themeFillTint="7F"/>
      </w:tcPr>
    </w:tblStylePr>
    <w:tblStylePr w:type="band1Horz">
      <w:tblPr/>
      <w:tcPr>
        <w:shd w:val="clear" w:color="auto" w:fill="D978A3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6F" w:themeFill="accent2" w:themeFillShade="CC"/>
      </w:tcPr>
    </w:tblStylePr>
    <w:tblStylePr w:type="lastRow">
      <w:rPr>
        <w:b/>
        <w:bCs/>
        <w:color w:val="008C6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</w:tblPr>
    <w:tcPr>
      <w:shd w:val="clear" w:color="auto" w:fill="E9EE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6F" w:themeFill="accent2" w:themeFillShade="CC"/>
      </w:tcPr>
    </w:tblStylePr>
    <w:tblStylePr w:type="lastRow">
      <w:rPr>
        <w:b/>
        <w:bCs/>
        <w:color w:val="008C6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6DE" w:themeFill="accent1" w:themeFillTint="3F"/>
      </w:tcPr>
    </w:tblStylePr>
    <w:tblStylePr w:type="band1Horz">
      <w:tblPr/>
      <w:tcPr>
        <w:shd w:val="clear" w:color="auto" w:fill="D2DDE4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</w:tblPr>
    <w:tcPr>
      <w:shd w:val="clear" w:color="auto" w:fill="DEFF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6F" w:themeFill="accent2" w:themeFillShade="CC"/>
      </w:tcPr>
    </w:tblStylePr>
    <w:tblStylePr w:type="lastRow">
      <w:rPr>
        <w:b/>
        <w:bCs/>
        <w:color w:val="008C6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ED" w:themeFill="accent2" w:themeFillTint="3F"/>
      </w:tcPr>
    </w:tblStylePr>
    <w:tblStylePr w:type="band1Horz">
      <w:tblPr/>
      <w:tcPr>
        <w:shd w:val="clear" w:color="auto" w:fill="BCFFF1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</w:tblPr>
    <w:tcPr>
      <w:shd w:val="clear" w:color="auto" w:fill="F2F4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222D" w:themeFill="accent4" w:themeFillShade="CC"/>
      </w:tcPr>
    </w:tblStylePr>
    <w:tblStylePr w:type="lastRow">
      <w:rPr>
        <w:b/>
        <w:bCs/>
        <w:color w:val="E622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3E6" w:themeFill="accent3" w:themeFillTint="3F"/>
      </w:tcPr>
    </w:tblStylePr>
    <w:tblStylePr w:type="band1Horz">
      <w:tblPr/>
      <w:tcPr>
        <w:shd w:val="clear" w:color="auto" w:fill="E6E8EA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737D" w:themeFill="accent3" w:themeFillShade="CC"/>
      </w:tcPr>
    </w:tblStylePr>
    <w:tblStylePr w:type="lastRow">
      <w:rPr>
        <w:b/>
        <w:bCs/>
        <w:color w:val="68737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8" w:themeFill="accent4" w:themeFillTint="3F"/>
      </w:tcPr>
    </w:tblStylePr>
    <w:tblStylePr w:type="band1Horz">
      <w:tblPr/>
      <w:tcPr>
        <w:shd w:val="clear" w:color="auto" w:fill="FBDE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</w:tblPr>
    <w:tcPr>
      <w:shd w:val="clear" w:color="auto" w:fill="EFF6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1C3D" w:themeFill="accent6" w:themeFillShade="CC"/>
      </w:tcPr>
    </w:tblStylePr>
    <w:tblStylePr w:type="lastRow">
      <w:rPr>
        <w:b/>
        <w:bCs/>
        <w:color w:val="671C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9F2" w:themeFill="accent5" w:themeFillTint="3F"/>
      </w:tcPr>
    </w:tblStylePr>
    <w:tblStylePr w:type="band1Horz">
      <w:tblPr/>
      <w:tcPr>
        <w:shd w:val="clear" w:color="auto" w:fill="DFEDF4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</w:tblPr>
    <w:tcPr>
      <w:shd w:val="clear" w:color="auto" w:fill="F7E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8EB6" w:themeFill="accent5" w:themeFillShade="CC"/>
      </w:tcPr>
    </w:tblStylePr>
    <w:tblStylePr w:type="lastRow">
      <w:rPr>
        <w:b/>
        <w:bCs/>
        <w:color w:val="3C8EB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CD1" w:themeFill="accent6" w:themeFillTint="3F"/>
      </w:tcPr>
    </w:tblStylePr>
    <w:tblStylePr w:type="band1Horz">
      <w:tblPr/>
      <w:tcPr>
        <w:shd w:val="clear" w:color="auto" w:fill="F0C8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24" w:space="0" w:color="00B0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24" w:space="0" w:color="00B08C" w:themeColor="accent2"/>
        <w:left w:val="single" w:sz="4" w:space="0" w:color="3B5463" w:themeColor="accent1"/>
        <w:bottom w:val="single" w:sz="4" w:space="0" w:color="3B5463" w:themeColor="accent1"/>
        <w:right w:val="single" w:sz="4" w:space="0" w:color="3B546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E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32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323B" w:themeColor="accent1" w:themeShade="99"/>
          <w:insideV w:val="nil"/>
        </w:tcBorders>
        <w:shd w:val="clear" w:color="auto" w:fill="2332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23B" w:themeFill="accent1" w:themeFillShade="99"/>
      </w:tcPr>
    </w:tblStylePr>
    <w:tblStylePr w:type="band1Vert">
      <w:tblPr/>
      <w:tcPr>
        <w:shd w:val="clear" w:color="auto" w:fill="A6BCCA" w:themeFill="accent1" w:themeFillTint="66"/>
      </w:tcPr>
    </w:tblStylePr>
    <w:tblStylePr w:type="band1Horz">
      <w:tblPr/>
      <w:tcPr>
        <w:shd w:val="clear" w:color="auto" w:fill="91ACB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24" w:space="0" w:color="00B08C" w:themeColor="accent2"/>
        <w:left w:val="single" w:sz="4" w:space="0" w:color="00B08C" w:themeColor="accent2"/>
        <w:bottom w:val="single" w:sz="4" w:space="0" w:color="00B08C" w:themeColor="accent2"/>
        <w:right w:val="single" w:sz="4" w:space="0" w:color="00B0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5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53" w:themeColor="accent2" w:themeShade="99"/>
          <w:insideV w:val="nil"/>
        </w:tcBorders>
        <w:shd w:val="clear" w:color="auto" w:fill="00695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53" w:themeFill="accent2" w:themeFillShade="99"/>
      </w:tcPr>
    </w:tblStylePr>
    <w:tblStylePr w:type="band1Vert">
      <w:tblPr/>
      <w:tcPr>
        <w:shd w:val="clear" w:color="auto" w:fill="79FFE3" w:themeFill="accent2" w:themeFillTint="66"/>
      </w:tcPr>
    </w:tblStylePr>
    <w:tblStylePr w:type="band1Horz">
      <w:tblPr/>
      <w:tcPr>
        <w:shd w:val="clear" w:color="auto" w:fill="58FF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24" w:space="0" w:color="ED5E66" w:themeColor="accent4"/>
        <w:left w:val="single" w:sz="4" w:space="0" w:color="85909A" w:themeColor="accent3"/>
        <w:bottom w:val="single" w:sz="4" w:space="0" w:color="85909A" w:themeColor="accent3"/>
        <w:right w:val="single" w:sz="4" w:space="0" w:color="8590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5E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56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565E" w:themeColor="accent3" w:themeShade="99"/>
          <w:insideV w:val="nil"/>
        </w:tcBorders>
        <w:shd w:val="clear" w:color="auto" w:fill="4E56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565E" w:themeFill="accent3" w:themeFillShade="99"/>
      </w:tcPr>
    </w:tblStylePr>
    <w:tblStylePr w:type="band1Vert">
      <w:tblPr/>
      <w:tcPr>
        <w:shd w:val="clear" w:color="auto" w:fill="CED2D6" w:themeFill="accent3" w:themeFillTint="66"/>
      </w:tcPr>
    </w:tblStylePr>
    <w:tblStylePr w:type="band1Horz">
      <w:tblPr/>
      <w:tcPr>
        <w:shd w:val="clear" w:color="auto" w:fill="C2C7C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24" w:space="0" w:color="85909A" w:themeColor="accent3"/>
        <w:left w:val="single" w:sz="4" w:space="0" w:color="ED5E66" w:themeColor="accent4"/>
        <w:bottom w:val="single" w:sz="4" w:space="0" w:color="ED5E66" w:themeColor="accent4"/>
        <w:right w:val="single" w:sz="4" w:space="0" w:color="ED5E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90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14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141C" w:themeColor="accent4" w:themeShade="99"/>
          <w:insideV w:val="nil"/>
        </w:tcBorders>
        <w:shd w:val="clear" w:color="auto" w:fill="B214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141C" w:themeFill="accent4" w:themeFillShade="99"/>
      </w:tcPr>
    </w:tblStylePr>
    <w:tblStylePr w:type="band1Vert">
      <w:tblPr/>
      <w:tcPr>
        <w:shd w:val="clear" w:color="auto" w:fill="F7BEC1" w:themeFill="accent4" w:themeFillTint="66"/>
      </w:tcPr>
    </w:tblStylePr>
    <w:tblStylePr w:type="band1Horz">
      <w:tblPr/>
      <w:tcPr>
        <w:shd w:val="clear" w:color="auto" w:fill="F6AE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24" w:space="0" w:color="82244D" w:themeColor="accent6"/>
        <w:left w:val="single" w:sz="4" w:space="0" w:color="64AACC" w:themeColor="accent5"/>
        <w:bottom w:val="single" w:sz="4" w:space="0" w:color="64AACC" w:themeColor="accent5"/>
        <w:right w:val="single" w:sz="4" w:space="0" w:color="64AAC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24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6A8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6A89" w:themeColor="accent5" w:themeShade="99"/>
          <w:insideV w:val="nil"/>
        </w:tcBorders>
        <w:shd w:val="clear" w:color="auto" w:fill="2D6A8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6A89" w:themeFill="accent5" w:themeFillShade="99"/>
      </w:tcPr>
    </w:tblStylePr>
    <w:tblStylePr w:type="band1Vert">
      <w:tblPr/>
      <w:tcPr>
        <w:shd w:val="clear" w:color="auto" w:fill="C0DCEA" w:themeFill="accent5" w:themeFillTint="66"/>
      </w:tcPr>
    </w:tblStylePr>
    <w:tblStylePr w:type="band1Horz">
      <w:tblPr/>
      <w:tcPr>
        <w:shd w:val="clear" w:color="auto" w:fill="B1D4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24" w:space="0" w:color="64AACC" w:themeColor="accent5"/>
        <w:left w:val="single" w:sz="4" w:space="0" w:color="82244D" w:themeColor="accent6"/>
        <w:bottom w:val="single" w:sz="4" w:space="0" w:color="82244D" w:themeColor="accent6"/>
        <w:right w:val="single" w:sz="4" w:space="0" w:color="8224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AA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15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152E" w:themeColor="accent6" w:themeShade="99"/>
          <w:insideV w:val="nil"/>
        </w:tcBorders>
        <w:shd w:val="clear" w:color="auto" w:fill="4D15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152E" w:themeFill="accent6" w:themeFillShade="99"/>
      </w:tcPr>
    </w:tblStylePr>
    <w:tblStylePr w:type="band1Vert">
      <w:tblPr/>
      <w:tcPr>
        <w:shd w:val="clear" w:color="auto" w:fill="E193B5" w:themeFill="accent6" w:themeFillTint="66"/>
      </w:tcPr>
    </w:tblStylePr>
    <w:tblStylePr w:type="band1Horz">
      <w:tblPr/>
      <w:tcPr>
        <w:shd w:val="clear" w:color="auto" w:fill="D978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1F5E6F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1F5E6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F5E6F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F5E6F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F5E6F"/>
    <w:rPr>
      <w:rFonts w:ascii="Garamond" w:hAnsi="Garamond"/>
      <w:b/>
      <w:bCs/>
      <w:lang w:val="da-DK"/>
    </w:rPr>
  </w:style>
  <w:style w:type="table" w:styleId="Mrkliste">
    <w:name w:val="Dark List"/>
    <w:basedOn w:val="Tabel-Normal"/>
    <w:uiPriority w:val="99"/>
    <w:semiHidden/>
    <w:rsid w:val="001F5E6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1F5E6F"/>
    <w:rPr>
      <w:color w:val="FFFFFF" w:themeColor="background1"/>
    </w:rPr>
    <w:tblPr>
      <w:tblStyleRowBandSize w:val="1"/>
      <w:tblStyleColBandSize w:val="1"/>
    </w:tblPr>
    <w:tcPr>
      <w:shd w:val="clear" w:color="auto" w:fill="3B546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E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E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E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E4A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1F5E6F"/>
    <w:rPr>
      <w:color w:val="FFFFFF" w:themeColor="background1"/>
    </w:rPr>
    <w:tblPr>
      <w:tblStyleRowBandSize w:val="1"/>
      <w:tblStyleColBandSize w:val="1"/>
    </w:tblPr>
    <w:tcPr>
      <w:shd w:val="clear" w:color="auto" w:fill="00B0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4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6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6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6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68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1F5E6F"/>
    <w:rPr>
      <w:color w:val="FFFFFF" w:themeColor="background1"/>
    </w:rPr>
    <w:tblPr>
      <w:tblStyleRowBandSize w:val="1"/>
      <w:tblStyleColBandSize w:val="1"/>
    </w:tblPr>
    <w:tcPr>
      <w:shd w:val="clear" w:color="auto" w:fill="8590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7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6B7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6B7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B7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B75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1F5E6F"/>
    <w:rPr>
      <w:color w:val="FFFFFF" w:themeColor="background1"/>
    </w:rPr>
    <w:tblPr>
      <w:tblStyleRowBandSize w:val="1"/>
      <w:tblStyleColBandSize w:val="1"/>
    </w:tblPr>
    <w:tcPr>
      <w:shd w:val="clear" w:color="auto" w:fill="ED5E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10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19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19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19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192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1F5E6F"/>
    <w:rPr>
      <w:color w:val="FFFFFF" w:themeColor="background1"/>
    </w:rPr>
    <w:tblPr>
      <w:tblStyleRowBandSize w:val="1"/>
      <w:tblStyleColBandSize w:val="1"/>
    </w:tblPr>
    <w:tcPr>
      <w:shd w:val="clear" w:color="auto" w:fill="64AAC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58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85A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85A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5A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5A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1F5E6F"/>
    <w:rPr>
      <w:color w:val="FFFFFF" w:themeColor="background1"/>
    </w:rPr>
    <w:tblPr>
      <w:tblStyleRowBandSize w:val="1"/>
      <w:tblStyleColBandSize w:val="1"/>
    </w:tblPr>
    <w:tcPr>
      <w:shd w:val="clear" w:color="auto" w:fill="8224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12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1B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1B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B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B39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1F5E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1F5E6F"/>
    <w:rPr>
      <w:rFonts w:ascii="Tahoma" w:hAnsi="Tahoma" w:cs="Tahoma"/>
      <w:sz w:val="16"/>
      <w:szCs w:val="16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1F5E6F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1F5E6F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1F5E6F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1F5E6F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1F5E6F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1F5E6F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1F5E6F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1F5E6F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1F5E6F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1F5E6F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1F5E6F"/>
    <w:rPr>
      <w:b/>
      <w:bCs/>
      <w:i/>
      <w:iCs/>
      <w:color w:val="3B5463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1F5E6F"/>
    <w:pPr>
      <w:pBdr>
        <w:bottom w:val="single" w:sz="4" w:space="4" w:color="3B5463" w:themeColor="accent1"/>
      </w:pBdr>
      <w:spacing w:before="200"/>
      <w:ind w:left="936" w:right="936"/>
    </w:pPr>
    <w:rPr>
      <w:b/>
      <w:bCs/>
      <w:i/>
      <w:iCs/>
      <w:color w:val="3B5463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5E6F"/>
    <w:rPr>
      <w:rFonts w:ascii="Garamond" w:hAnsi="Garamond"/>
      <w:b/>
      <w:bCs/>
      <w:i/>
      <w:iCs/>
      <w:color w:val="3B5463" w:themeColor="accent1"/>
      <w:sz w:val="24"/>
      <w:szCs w:val="24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F5E6F"/>
    <w:rPr>
      <w:b/>
      <w:bCs/>
      <w:smallCaps/>
      <w:color w:val="00B08C" w:themeColor="accent2"/>
      <w:spacing w:val="5"/>
      <w:u w:val="single"/>
      <w:lang w:val="da-DK"/>
    </w:rPr>
  </w:style>
  <w:style w:type="table" w:styleId="Lystgitter">
    <w:name w:val="Light Grid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3B5463" w:themeColor="accent1"/>
        <w:left w:val="single" w:sz="8" w:space="0" w:color="3B5463" w:themeColor="accent1"/>
        <w:bottom w:val="single" w:sz="8" w:space="0" w:color="3B5463" w:themeColor="accent1"/>
        <w:right w:val="single" w:sz="8" w:space="0" w:color="3B5463" w:themeColor="accent1"/>
        <w:insideH w:val="single" w:sz="8" w:space="0" w:color="3B5463" w:themeColor="accent1"/>
        <w:insideV w:val="single" w:sz="8" w:space="0" w:color="3B546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5463" w:themeColor="accent1"/>
          <w:left w:val="single" w:sz="8" w:space="0" w:color="3B5463" w:themeColor="accent1"/>
          <w:bottom w:val="single" w:sz="18" w:space="0" w:color="3B5463" w:themeColor="accent1"/>
          <w:right w:val="single" w:sz="8" w:space="0" w:color="3B5463" w:themeColor="accent1"/>
          <w:insideH w:val="nil"/>
          <w:insideV w:val="single" w:sz="8" w:space="0" w:color="3B546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5463" w:themeColor="accent1"/>
          <w:left w:val="single" w:sz="8" w:space="0" w:color="3B5463" w:themeColor="accent1"/>
          <w:bottom w:val="single" w:sz="8" w:space="0" w:color="3B5463" w:themeColor="accent1"/>
          <w:right w:val="single" w:sz="8" w:space="0" w:color="3B5463" w:themeColor="accent1"/>
          <w:insideH w:val="nil"/>
          <w:insideV w:val="single" w:sz="8" w:space="0" w:color="3B546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5463" w:themeColor="accent1"/>
          <w:left w:val="single" w:sz="8" w:space="0" w:color="3B5463" w:themeColor="accent1"/>
          <w:bottom w:val="single" w:sz="8" w:space="0" w:color="3B5463" w:themeColor="accent1"/>
          <w:right w:val="single" w:sz="8" w:space="0" w:color="3B5463" w:themeColor="accent1"/>
        </w:tcBorders>
      </w:tcPr>
    </w:tblStylePr>
    <w:tblStylePr w:type="band1Vert">
      <w:tblPr/>
      <w:tcPr>
        <w:tcBorders>
          <w:top w:val="single" w:sz="8" w:space="0" w:color="3B5463" w:themeColor="accent1"/>
          <w:left w:val="single" w:sz="8" w:space="0" w:color="3B5463" w:themeColor="accent1"/>
          <w:bottom w:val="single" w:sz="8" w:space="0" w:color="3B5463" w:themeColor="accent1"/>
          <w:right w:val="single" w:sz="8" w:space="0" w:color="3B5463" w:themeColor="accent1"/>
        </w:tcBorders>
        <w:shd w:val="clear" w:color="auto" w:fill="C8D6DE" w:themeFill="accent1" w:themeFillTint="3F"/>
      </w:tcPr>
    </w:tblStylePr>
    <w:tblStylePr w:type="band1Horz">
      <w:tblPr/>
      <w:tcPr>
        <w:tcBorders>
          <w:top w:val="single" w:sz="8" w:space="0" w:color="3B5463" w:themeColor="accent1"/>
          <w:left w:val="single" w:sz="8" w:space="0" w:color="3B5463" w:themeColor="accent1"/>
          <w:bottom w:val="single" w:sz="8" w:space="0" w:color="3B5463" w:themeColor="accent1"/>
          <w:right w:val="single" w:sz="8" w:space="0" w:color="3B5463" w:themeColor="accent1"/>
          <w:insideV w:val="single" w:sz="8" w:space="0" w:color="3B5463" w:themeColor="accent1"/>
        </w:tcBorders>
        <w:shd w:val="clear" w:color="auto" w:fill="C8D6DE" w:themeFill="accent1" w:themeFillTint="3F"/>
      </w:tcPr>
    </w:tblStylePr>
    <w:tblStylePr w:type="band2Horz">
      <w:tblPr/>
      <w:tcPr>
        <w:tcBorders>
          <w:top w:val="single" w:sz="8" w:space="0" w:color="3B5463" w:themeColor="accent1"/>
          <w:left w:val="single" w:sz="8" w:space="0" w:color="3B5463" w:themeColor="accent1"/>
          <w:bottom w:val="single" w:sz="8" w:space="0" w:color="3B5463" w:themeColor="accent1"/>
          <w:right w:val="single" w:sz="8" w:space="0" w:color="3B5463" w:themeColor="accent1"/>
          <w:insideV w:val="single" w:sz="8" w:space="0" w:color="3B5463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00B08C" w:themeColor="accent2"/>
        <w:left w:val="single" w:sz="8" w:space="0" w:color="00B08C" w:themeColor="accent2"/>
        <w:bottom w:val="single" w:sz="8" w:space="0" w:color="00B08C" w:themeColor="accent2"/>
        <w:right w:val="single" w:sz="8" w:space="0" w:color="00B08C" w:themeColor="accent2"/>
        <w:insideH w:val="single" w:sz="8" w:space="0" w:color="00B08C" w:themeColor="accent2"/>
        <w:insideV w:val="single" w:sz="8" w:space="0" w:color="00B0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8C" w:themeColor="accent2"/>
          <w:left w:val="single" w:sz="8" w:space="0" w:color="00B08C" w:themeColor="accent2"/>
          <w:bottom w:val="single" w:sz="18" w:space="0" w:color="00B08C" w:themeColor="accent2"/>
          <w:right w:val="single" w:sz="8" w:space="0" w:color="00B08C" w:themeColor="accent2"/>
          <w:insideH w:val="nil"/>
          <w:insideV w:val="single" w:sz="8" w:space="0" w:color="00B0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8C" w:themeColor="accent2"/>
          <w:left w:val="single" w:sz="8" w:space="0" w:color="00B08C" w:themeColor="accent2"/>
          <w:bottom w:val="single" w:sz="8" w:space="0" w:color="00B08C" w:themeColor="accent2"/>
          <w:right w:val="single" w:sz="8" w:space="0" w:color="00B08C" w:themeColor="accent2"/>
          <w:insideH w:val="nil"/>
          <w:insideV w:val="single" w:sz="8" w:space="0" w:color="00B0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8C" w:themeColor="accent2"/>
          <w:left w:val="single" w:sz="8" w:space="0" w:color="00B08C" w:themeColor="accent2"/>
          <w:bottom w:val="single" w:sz="8" w:space="0" w:color="00B08C" w:themeColor="accent2"/>
          <w:right w:val="single" w:sz="8" w:space="0" w:color="00B08C" w:themeColor="accent2"/>
        </w:tcBorders>
      </w:tcPr>
    </w:tblStylePr>
    <w:tblStylePr w:type="band1Vert">
      <w:tblPr/>
      <w:tcPr>
        <w:tcBorders>
          <w:top w:val="single" w:sz="8" w:space="0" w:color="00B08C" w:themeColor="accent2"/>
          <w:left w:val="single" w:sz="8" w:space="0" w:color="00B08C" w:themeColor="accent2"/>
          <w:bottom w:val="single" w:sz="8" w:space="0" w:color="00B08C" w:themeColor="accent2"/>
          <w:right w:val="single" w:sz="8" w:space="0" w:color="00B08C" w:themeColor="accent2"/>
        </w:tcBorders>
        <w:shd w:val="clear" w:color="auto" w:fill="ACFFED" w:themeFill="accent2" w:themeFillTint="3F"/>
      </w:tcPr>
    </w:tblStylePr>
    <w:tblStylePr w:type="band1Horz">
      <w:tblPr/>
      <w:tcPr>
        <w:tcBorders>
          <w:top w:val="single" w:sz="8" w:space="0" w:color="00B08C" w:themeColor="accent2"/>
          <w:left w:val="single" w:sz="8" w:space="0" w:color="00B08C" w:themeColor="accent2"/>
          <w:bottom w:val="single" w:sz="8" w:space="0" w:color="00B08C" w:themeColor="accent2"/>
          <w:right w:val="single" w:sz="8" w:space="0" w:color="00B08C" w:themeColor="accent2"/>
          <w:insideV w:val="single" w:sz="8" w:space="0" w:color="00B08C" w:themeColor="accent2"/>
        </w:tcBorders>
        <w:shd w:val="clear" w:color="auto" w:fill="ACFFED" w:themeFill="accent2" w:themeFillTint="3F"/>
      </w:tcPr>
    </w:tblStylePr>
    <w:tblStylePr w:type="band2Horz">
      <w:tblPr/>
      <w:tcPr>
        <w:tcBorders>
          <w:top w:val="single" w:sz="8" w:space="0" w:color="00B08C" w:themeColor="accent2"/>
          <w:left w:val="single" w:sz="8" w:space="0" w:color="00B08C" w:themeColor="accent2"/>
          <w:bottom w:val="single" w:sz="8" w:space="0" w:color="00B08C" w:themeColor="accent2"/>
          <w:right w:val="single" w:sz="8" w:space="0" w:color="00B08C" w:themeColor="accent2"/>
          <w:insideV w:val="single" w:sz="8" w:space="0" w:color="00B08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85909A" w:themeColor="accent3"/>
        <w:left w:val="single" w:sz="8" w:space="0" w:color="85909A" w:themeColor="accent3"/>
        <w:bottom w:val="single" w:sz="8" w:space="0" w:color="85909A" w:themeColor="accent3"/>
        <w:right w:val="single" w:sz="8" w:space="0" w:color="85909A" w:themeColor="accent3"/>
        <w:insideH w:val="single" w:sz="8" w:space="0" w:color="85909A" w:themeColor="accent3"/>
        <w:insideV w:val="single" w:sz="8" w:space="0" w:color="8590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909A" w:themeColor="accent3"/>
          <w:left w:val="single" w:sz="8" w:space="0" w:color="85909A" w:themeColor="accent3"/>
          <w:bottom w:val="single" w:sz="18" w:space="0" w:color="85909A" w:themeColor="accent3"/>
          <w:right w:val="single" w:sz="8" w:space="0" w:color="85909A" w:themeColor="accent3"/>
          <w:insideH w:val="nil"/>
          <w:insideV w:val="single" w:sz="8" w:space="0" w:color="8590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909A" w:themeColor="accent3"/>
          <w:left w:val="single" w:sz="8" w:space="0" w:color="85909A" w:themeColor="accent3"/>
          <w:bottom w:val="single" w:sz="8" w:space="0" w:color="85909A" w:themeColor="accent3"/>
          <w:right w:val="single" w:sz="8" w:space="0" w:color="85909A" w:themeColor="accent3"/>
          <w:insideH w:val="nil"/>
          <w:insideV w:val="single" w:sz="8" w:space="0" w:color="8590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909A" w:themeColor="accent3"/>
          <w:left w:val="single" w:sz="8" w:space="0" w:color="85909A" w:themeColor="accent3"/>
          <w:bottom w:val="single" w:sz="8" w:space="0" w:color="85909A" w:themeColor="accent3"/>
          <w:right w:val="single" w:sz="8" w:space="0" w:color="85909A" w:themeColor="accent3"/>
        </w:tcBorders>
      </w:tcPr>
    </w:tblStylePr>
    <w:tblStylePr w:type="band1Vert">
      <w:tblPr/>
      <w:tcPr>
        <w:tcBorders>
          <w:top w:val="single" w:sz="8" w:space="0" w:color="85909A" w:themeColor="accent3"/>
          <w:left w:val="single" w:sz="8" w:space="0" w:color="85909A" w:themeColor="accent3"/>
          <w:bottom w:val="single" w:sz="8" w:space="0" w:color="85909A" w:themeColor="accent3"/>
          <w:right w:val="single" w:sz="8" w:space="0" w:color="85909A" w:themeColor="accent3"/>
        </w:tcBorders>
        <w:shd w:val="clear" w:color="auto" w:fill="E0E3E6" w:themeFill="accent3" w:themeFillTint="3F"/>
      </w:tcPr>
    </w:tblStylePr>
    <w:tblStylePr w:type="band1Horz">
      <w:tblPr/>
      <w:tcPr>
        <w:tcBorders>
          <w:top w:val="single" w:sz="8" w:space="0" w:color="85909A" w:themeColor="accent3"/>
          <w:left w:val="single" w:sz="8" w:space="0" w:color="85909A" w:themeColor="accent3"/>
          <w:bottom w:val="single" w:sz="8" w:space="0" w:color="85909A" w:themeColor="accent3"/>
          <w:right w:val="single" w:sz="8" w:space="0" w:color="85909A" w:themeColor="accent3"/>
          <w:insideV w:val="single" w:sz="8" w:space="0" w:color="85909A" w:themeColor="accent3"/>
        </w:tcBorders>
        <w:shd w:val="clear" w:color="auto" w:fill="E0E3E6" w:themeFill="accent3" w:themeFillTint="3F"/>
      </w:tcPr>
    </w:tblStylePr>
    <w:tblStylePr w:type="band2Horz">
      <w:tblPr/>
      <w:tcPr>
        <w:tcBorders>
          <w:top w:val="single" w:sz="8" w:space="0" w:color="85909A" w:themeColor="accent3"/>
          <w:left w:val="single" w:sz="8" w:space="0" w:color="85909A" w:themeColor="accent3"/>
          <w:bottom w:val="single" w:sz="8" w:space="0" w:color="85909A" w:themeColor="accent3"/>
          <w:right w:val="single" w:sz="8" w:space="0" w:color="85909A" w:themeColor="accent3"/>
          <w:insideV w:val="single" w:sz="8" w:space="0" w:color="85909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ED5E66" w:themeColor="accent4"/>
        <w:left w:val="single" w:sz="8" w:space="0" w:color="ED5E66" w:themeColor="accent4"/>
        <w:bottom w:val="single" w:sz="8" w:space="0" w:color="ED5E66" w:themeColor="accent4"/>
        <w:right w:val="single" w:sz="8" w:space="0" w:color="ED5E66" w:themeColor="accent4"/>
        <w:insideH w:val="single" w:sz="8" w:space="0" w:color="ED5E66" w:themeColor="accent4"/>
        <w:insideV w:val="single" w:sz="8" w:space="0" w:color="ED5E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5E66" w:themeColor="accent4"/>
          <w:left w:val="single" w:sz="8" w:space="0" w:color="ED5E66" w:themeColor="accent4"/>
          <w:bottom w:val="single" w:sz="18" w:space="0" w:color="ED5E66" w:themeColor="accent4"/>
          <w:right w:val="single" w:sz="8" w:space="0" w:color="ED5E66" w:themeColor="accent4"/>
          <w:insideH w:val="nil"/>
          <w:insideV w:val="single" w:sz="8" w:space="0" w:color="ED5E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5E66" w:themeColor="accent4"/>
          <w:left w:val="single" w:sz="8" w:space="0" w:color="ED5E66" w:themeColor="accent4"/>
          <w:bottom w:val="single" w:sz="8" w:space="0" w:color="ED5E66" w:themeColor="accent4"/>
          <w:right w:val="single" w:sz="8" w:space="0" w:color="ED5E66" w:themeColor="accent4"/>
          <w:insideH w:val="nil"/>
          <w:insideV w:val="single" w:sz="8" w:space="0" w:color="ED5E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5E66" w:themeColor="accent4"/>
          <w:left w:val="single" w:sz="8" w:space="0" w:color="ED5E66" w:themeColor="accent4"/>
          <w:bottom w:val="single" w:sz="8" w:space="0" w:color="ED5E66" w:themeColor="accent4"/>
          <w:right w:val="single" w:sz="8" w:space="0" w:color="ED5E66" w:themeColor="accent4"/>
        </w:tcBorders>
      </w:tcPr>
    </w:tblStylePr>
    <w:tblStylePr w:type="band1Vert">
      <w:tblPr/>
      <w:tcPr>
        <w:tcBorders>
          <w:top w:val="single" w:sz="8" w:space="0" w:color="ED5E66" w:themeColor="accent4"/>
          <w:left w:val="single" w:sz="8" w:space="0" w:color="ED5E66" w:themeColor="accent4"/>
          <w:bottom w:val="single" w:sz="8" w:space="0" w:color="ED5E66" w:themeColor="accent4"/>
          <w:right w:val="single" w:sz="8" w:space="0" w:color="ED5E66" w:themeColor="accent4"/>
        </w:tcBorders>
        <w:shd w:val="clear" w:color="auto" w:fill="FAD7D8" w:themeFill="accent4" w:themeFillTint="3F"/>
      </w:tcPr>
    </w:tblStylePr>
    <w:tblStylePr w:type="band1Horz">
      <w:tblPr/>
      <w:tcPr>
        <w:tcBorders>
          <w:top w:val="single" w:sz="8" w:space="0" w:color="ED5E66" w:themeColor="accent4"/>
          <w:left w:val="single" w:sz="8" w:space="0" w:color="ED5E66" w:themeColor="accent4"/>
          <w:bottom w:val="single" w:sz="8" w:space="0" w:color="ED5E66" w:themeColor="accent4"/>
          <w:right w:val="single" w:sz="8" w:space="0" w:color="ED5E66" w:themeColor="accent4"/>
          <w:insideV w:val="single" w:sz="8" w:space="0" w:color="ED5E66" w:themeColor="accent4"/>
        </w:tcBorders>
        <w:shd w:val="clear" w:color="auto" w:fill="FAD7D8" w:themeFill="accent4" w:themeFillTint="3F"/>
      </w:tcPr>
    </w:tblStylePr>
    <w:tblStylePr w:type="band2Horz">
      <w:tblPr/>
      <w:tcPr>
        <w:tcBorders>
          <w:top w:val="single" w:sz="8" w:space="0" w:color="ED5E66" w:themeColor="accent4"/>
          <w:left w:val="single" w:sz="8" w:space="0" w:color="ED5E66" w:themeColor="accent4"/>
          <w:bottom w:val="single" w:sz="8" w:space="0" w:color="ED5E66" w:themeColor="accent4"/>
          <w:right w:val="single" w:sz="8" w:space="0" w:color="ED5E66" w:themeColor="accent4"/>
          <w:insideV w:val="single" w:sz="8" w:space="0" w:color="ED5E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64AACC" w:themeColor="accent5"/>
        <w:left w:val="single" w:sz="8" w:space="0" w:color="64AACC" w:themeColor="accent5"/>
        <w:bottom w:val="single" w:sz="8" w:space="0" w:color="64AACC" w:themeColor="accent5"/>
        <w:right w:val="single" w:sz="8" w:space="0" w:color="64AACC" w:themeColor="accent5"/>
        <w:insideH w:val="single" w:sz="8" w:space="0" w:color="64AACC" w:themeColor="accent5"/>
        <w:insideV w:val="single" w:sz="8" w:space="0" w:color="64AAC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AACC" w:themeColor="accent5"/>
          <w:left w:val="single" w:sz="8" w:space="0" w:color="64AACC" w:themeColor="accent5"/>
          <w:bottom w:val="single" w:sz="18" w:space="0" w:color="64AACC" w:themeColor="accent5"/>
          <w:right w:val="single" w:sz="8" w:space="0" w:color="64AACC" w:themeColor="accent5"/>
          <w:insideH w:val="nil"/>
          <w:insideV w:val="single" w:sz="8" w:space="0" w:color="64AAC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AACC" w:themeColor="accent5"/>
          <w:left w:val="single" w:sz="8" w:space="0" w:color="64AACC" w:themeColor="accent5"/>
          <w:bottom w:val="single" w:sz="8" w:space="0" w:color="64AACC" w:themeColor="accent5"/>
          <w:right w:val="single" w:sz="8" w:space="0" w:color="64AACC" w:themeColor="accent5"/>
          <w:insideH w:val="nil"/>
          <w:insideV w:val="single" w:sz="8" w:space="0" w:color="64AAC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AACC" w:themeColor="accent5"/>
          <w:left w:val="single" w:sz="8" w:space="0" w:color="64AACC" w:themeColor="accent5"/>
          <w:bottom w:val="single" w:sz="8" w:space="0" w:color="64AACC" w:themeColor="accent5"/>
          <w:right w:val="single" w:sz="8" w:space="0" w:color="64AACC" w:themeColor="accent5"/>
        </w:tcBorders>
      </w:tcPr>
    </w:tblStylePr>
    <w:tblStylePr w:type="band1Vert">
      <w:tblPr/>
      <w:tcPr>
        <w:tcBorders>
          <w:top w:val="single" w:sz="8" w:space="0" w:color="64AACC" w:themeColor="accent5"/>
          <w:left w:val="single" w:sz="8" w:space="0" w:color="64AACC" w:themeColor="accent5"/>
          <w:bottom w:val="single" w:sz="8" w:space="0" w:color="64AACC" w:themeColor="accent5"/>
          <w:right w:val="single" w:sz="8" w:space="0" w:color="64AACC" w:themeColor="accent5"/>
        </w:tcBorders>
        <w:shd w:val="clear" w:color="auto" w:fill="D8E9F2" w:themeFill="accent5" w:themeFillTint="3F"/>
      </w:tcPr>
    </w:tblStylePr>
    <w:tblStylePr w:type="band1Horz">
      <w:tblPr/>
      <w:tcPr>
        <w:tcBorders>
          <w:top w:val="single" w:sz="8" w:space="0" w:color="64AACC" w:themeColor="accent5"/>
          <w:left w:val="single" w:sz="8" w:space="0" w:color="64AACC" w:themeColor="accent5"/>
          <w:bottom w:val="single" w:sz="8" w:space="0" w:color="64AACC" w:themeColor="accent5"/>
          <w:right w:val="single" w:sz="8" w:space="0" w:color="64AACC" w:themeColor="accent5"/>
          <w:insideV w:val="single" w:sz="8" w:space="0" w:color="64AACC" w:themeColor="accent5"/>
        </w:tcBorders>
        <w:shd w:val="clear" w:color="auto" w:fill="D8E9F2" w:themeFill="accent5" w:themeFillTint="3F"/>
      </w:tcPr>
    </w:tblStylePr>
    <w:tblStylePr w:type="band2Horz">
      <w:tblPr/>
      <w:tcPr>
        <w:tcBorders>
          <w:top w:val="single" w:sz="8" w:space="0" w:color="64AACC" w:themeColor="accent5"/>
          <w:left w:val="single" w:sz="8" w:space="0" w:color="64AACC" w:themeColor="accent5"/>
          <w:bottom w:val="single" w:sz="8" w:space="0" w:color="64AACC" w:themeColor="accent5"/>
          <w:right w:val="single" w:sz="8" w:space="0" w:color="64AACC" w:themeColor="accent5"/>
          <w:insideV w:val="single" w:sz="8" w:space="0" w:color="64AAC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82244D" w:themeColor="accent6"/>
        <w:left w:val="single" w:sz="8" w:space="0" w:color="82244D" w:themeColor="accent6"/>
        <w:bottom w:val="single" w:sz="8" w:space="0" w:color="82244D" w:themeColor="accent6"/>
        <w:right w:val="single" w:sz="8" w:space="0" w:color="82244D" w:themeColor="accent6"/>
        <w:insideH w:val="single" w:sz="8" w:space="0" w:color="82244D" w:themeColor="accent6"/>
        <w:insideV w:val="single" w:sz="8" w:space="0" w:color="8224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244D" w:themeColor="accent6"/>
          <w:left w:val="single" w:sz="8" w:space="0" w:color="82244D" w:themeColor="accent6"/>
          <w:bottom w:val="single" w:sz="18" w:space="0" w:color="82244D" w:themeColor="accent6"/>
          <w:right w:val="single" w:sz="8" w:space="0" w:color="82244D" w:themeColor="accent6"/>
          <w:insideH w:val="nil"/>
          <w:insideV w:val="single" w:sz="8" w:space="0" w:color="8224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244D" w:themeColor="accent6"/>
          <w:left w:val="single" w:sz="8" w:space="0" w:color="82244D" w:themeColor="accent6"/>
          <w:bottom w:val="single" w:sz="8" w:space="0" w:color="82244D" w:themeColor="accent6"/>
          <w:right w:val="single" w:sz="8" w:space="0" w:color="82244D" w:themeColor="accent6"/>
          <w:insideH w:val="nil"/>
          <w:insideV w:val="single" w:sz="8" w:space="0" w:color="8224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244D" w:themeColor="accent6"/>
          <w:left w:val="single" w:sz="8" w:space="0" w:color="82244D" w:themeColor="accent6"/>
          <w:bottom w:val="single" w:sz="8" w:space="0" w:color="82244D" w:themeColor="accent6"/>
          <w:right w:val="single" w:sz="8" w:space="0" w:color="82244D" w:themeColor="accent6"/>
        </w:tcBorders>
      </w:tcPr>
    </w:tblStylePr>
    <w:tblStylePr w:type="band1Vert">
      <w:tblPr/>
      <w:tcPr>
        <w:tcBorders>
          <w:top w:val="single" w:sz="8" w:space="0" w:color="82244D" w:themeColor="accent6"/>
          <w:left w:val="single" w:sz="8" w:space="0" w:color="82244D" w:themeColor="accent6"/>
          <w:bottom w:val="single" w:sz="8" w:space="0" w:color="82244D" w:themeColor="accent6"/>
          <w:right w:val="single" w:sz="8" w:space="0" w:color="82244D" w:themeColor="accent6"/>
        </w:tcBorders>
        <w:shd w:val="clear" w:color="auto" w:fill="ECBCD1" w:themeFill="accent6" w:themeFillTint="3F"/>
      </w:tcPr>
    </w:tblStylePr>
    <w:tblStylePr w:type="band1Horz">
      <w:tblPr/>
      <w:tcPr>
        <w:tcBorders>
          <w:top w:val="single" w:sz="8" w:space="0" w:color="82244D" w:themeColor="accent6"/>
          <w:left w:val="single" w:sz="8" w:space="0" w:color="82244D" w:themeColor="accent6"/>
          <w:bottom w:val="single" w:sz="8" w:space="0" w:color="82244D" w:themeColor="accent6"/>
          <w:right w:val="single" w:sz="8" w:space="0" w:color="82244D" w:themeColor="accent6"/>
          <w:insideV w:val="single" w:sz="8" w:space="0" w:color="82244D" w:themeColor="accent6"/>
        </w:tcBorders>
        <w:shd w:val="clear" w:color="auto" w:fill="ECBCD1" w:themeFill="accent6" w:themeFillTint="3F"/>
      </w:tcPr>
    </w:tblStylePr>
    <w:tblStylePr w:type="band2Horz">
      <w:tblPr/>
      <w:tcPr>
        <w:tcBorders>
          <w:top w:val="single" w:sz="8" w:space="0" w:color="82244D" w:themeColor="accent6"/>
          <w:left w:val="single" w:sz="8" w:space="0" w:color="82244D" w:themeColor="accent6"/>
          <w:bottom w:val="single" w:sz="8" w:space="0" w:color="82244D" w:themeColor="accent6"/>
          <w:right w:val="single" w:sz="8" w:space="0" w:color="82244D" w:themeColor="accent6"/>
          <w:insideV w:val="single" w:sz="8" w:space="0" w:color="82244D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3B5463" w:themeColor="accent1"/>
        <w:left w:val="single" w:sz="8" w:space="0" w:color="3B5463" w:themeColor="accent1"/>
        <w:bottom w:val="single" w:sz="8" w:space="0" w:color="3B5463" w:themeColor="accent1"/>
        <w:right w:val="single" w:sz="8" w:space="0" w:color="3B546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54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5463" w:themeColor="accent1"/>
          <w:left w:val="single" w:sz="8" w:space="0" w:color="3B5463" w:themeColor="accent1"/>
          <w:bottom w:val="single" w:sz="8" w:space="0" w:color="3B5463" w:themeColor="accent1"/>
          <w:right w:val="single" w:sz="8" w:space="0" w:color="3B54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5463" w:themeColor="accent1"/>
          <w:left w:val="single" w:sz="8" w:space="0" w:color="3B5463" w:themeColor="accent1"/>
          <w:bottom w:val="single" w:sz="8" w:space="0" w:color="3B5463" w:themeColor="accent1"/>
          <w:right w:val="single" w:sz="8" w:space="0" w:color="3B5463" w:themeColor="accent1"/>
        </w:tcBorders>
      </w:tcPr>
    </w:tblStylePr>
    <w:tblStylePr w:type="band1Horz">
      <w:tblPr/>
      <w:tcPr>
        <w:tcBorders>
          <w:top w:val="single" w:sz="8" w:space="0" w:color="3B5463" w:themeColor="accent1"/>
          <w:left w:val="single" w:sz="8" w:space="0" w:color="3B5463" w:themeColor="accent1"/>
          <w:bottom w:val="single" w:sz="8" w:space="0" w:color="3B5463" w:themeColor="accent1"/>
          <w:right w:val="single" w:sz="8" w:space="0" w:color="3B5463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00B08C" w:themeColor="accent2"/>
        <w:left w:val="single" w:sz="8" w:space="0" w:color="00B08C" w:themeColor="accent2"/>
        <w:bottom w:val="single" w:sz="8" w:space="0" w:color="00B08C" w:themeColor="accent2"/>
        <w:right w:val="single" w:sz="8" w:space="0" w:color="00B0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8C" w:themeColor="accent2"/>
          <w:left w:val="single" w:sz="8" w:space="0" w:color="00B08C" w:themeColor="accent2"/>
          <w:bottom w:val="single" w:sz="8" w:space="0" w:color="00B08C" w:themeColor="accent2"/>
          <w:right w:val="single" w:sz="8" w:space="0" w:color="00B0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8C" w:themeColor="accent2"/>
          <w:left w:val="single" w:sz="8" w:space="0" w:color="00B08C" w:themeColor="accent2"/>
          <w:bottom w:val="single" w:sz="8" w:space="0" w:color="00B08C" w:themeColor="accent2"/>
          <w:right w:val="single" w:sz="8" w:space="0" w:color="00B08C" w:themeColor="accent2"/>
        </w:tcBorders>
      </w:tcPr>
    </w:tblStylePr>
    <w:tblStylePr w:type="band1Horz">
      <w:tblPr/>
      <w:tcPr>
        <w:tcBorders>
          <w:top w:val="single" w:sz="8" w:space="0" w:color="00B08C" w:themeColor="accent2"/>
          <w:left w:val="single" w:sz="8" w:space="0" w:color="00B08C" w:themeColor="accent2"/>
          <w:bottom w:val="single" w:sz="8" w:space="0" w:color="00B08C" w:themeColor="accent2"/>
          <w:right w:val="single" w:sz="8" w:space="0" w:color="00B08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85909A" w:themeColor="accent3"/>
        <w:left w:val="single" w:sz="8" w:space="0" w:color="85909A" w:themeColor="accent3"/>
        <w:bottom w:val="single" w:sz="8" w:space="0" w:color="85909A" w:themeColor="accent3"/>
        <w:right w:val="single" w:sz="8" w:space="0" w:color="8590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90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09A" w:themeColor="accent3"/>
          <w:left w:val="single" w:sz="8" w:space="0" w:color="85909A" w:themeColor="accent3"/>
          <w:bottom w:val="single" w:sz="8" w:space="0" w:color="85909A" w:themeColor="accent3"/>
          <w:right w:val="single" w:sz="8" w:space="0" w:color="8590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909A" w:themeColor="accent3"/>
          <w:left w:val="single" w:sz="8" w:space="0" w:color="85909A" w:themeColor="accent3"/>
          <w:bottom w:val="single" w:sz="8" w:space="0" w:color="85909A" w:themeColor="accent3"/>
          <w:right w:val="single" w:sz="8" w:space="0" w:color="85909A" w:themeColor="accent3"/>
        </w:tcBorders>
      </w:tcPr>
    </w:tblStylePr>
    <w:tblStylePr w:type="band1Horz">
      <w:tblPr/>
      <w:tcPr>
        <w:tcBorders>
          <w:top w:val="single" w:sz="8" w:space="0" w:color="85909A" w:themeColor="accent3"/>
          <w:left w:val="single" w:sz="8" w:space="0" w:color="85909A" w:themeColor="accent3"/>
          <w:bottom w:val="single" w:sz="8" w:space="0" w:color="85909A" w:themeColor="accent3"/>
          <w:right w:val="single" w:sz="8" w:space="0" w:color="85909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ED5E66" w:themeColor="accent4"/>
        <w:left w:val="single" w:sz="8" w:space="0" w:color="ED5E66" w:themeColor="accent4"/>
        <w:bottom w:val="single" w:sz="8" w:space="0" w:color="ED5E66" w:themeColor="accent4"/>
        <w:right w:val="single" w:sz="8" w:space="0" w:color="ED5E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5E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5E66" w:themeColor="accent4"/>
          <w:left w:val="single" w:sz="8" w:space="0" w:color="ED5E66" w:themeColor="accent4"/>
          <w:bottom w:val="single" w:sz="8" w:space="0" w:color="ED5E66" w:themeColor="accent4"/>
          <w:right w:val="single" w:sz="8" w:space="0" w:color="ED5E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5E66" w:themeColor="accent4"/>
          <w:left w:val="single" w:sz="8" w:space="0" w:color="ED5E66" w:themeColor="accent4"/>
          <w:bottom w:val="single" w:sz="8" w:space="0" w:color="ED5E66" w:themeColor="accent4"/>
          <w:right w:val="single" w:sz="8" w:space="0" w:color="ED5E66" w:themeColor="accent4"/>
        </w:tcBorders>
      </w:tcPr>
    </w:tblStylePr>
    <w:tblStylePr w:type="band1Horz">
      <w:tblPr/>
      <w:tcPr>
        <w:tcBorders>
          <w:top w:val="single" w:sz="8" w:space="0" w:color="ED5E66" w:themeColor="accent4"/>
          <w:left w:val="single" w:sz="8" w:space="0" w:color="ED5E66" w:themeColor="accent4"/>
          <w:bottom w:val="single" w:sz="8" w:space="0" w:color="ED5E66" w:themeColor="accent4"/>
          <w:right w:val="single" w:sz="8" w:space="0" w:color="ED5E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64AACC" w:themeColor="accent5"/>
        <w:left w:val="single" w:sz="8" w:space="0" w:color="64AACC" w:themeColor="accent5"/>
        <w:bottom w:val="single" w:sz="8" w:space="0" w:color="64AACC" w:themeColor="accent5"/>
        <w:right w:val="single" w:sz="8" w:space="0" w:color="64AAC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AA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AACC" w:themeColor="accent5"/>
          <w:left w:val="single" w:sz="8" w:space="0" w:color="64AACC" w:themeColor="accent5"/>
          <w:bottom w:val="single" w:sz="8" w:space="0" w:color="64AACC" w:themeColor="accent5"/>
          <w:right w:val="single" w:sz="8" w:space="0" w:color="64AA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AACC" w:themeColor="accent5"/>
          <w:left w:val="single" w:sz="8" w:space="0" w:color="64AACC" w:themeColor="accent5"/>
          <w:bottom w:val="single" w:sz="8" w:space="0" w:color="64AACC" w:themeColor="accent5"/>
          <w:right w:val="single" w:sz="8" w:space="0" w:color="64AACC" w:themeColor="accent5"/>
        </w:tcBorders>
      </w:tcPr>
    </w:tblStylePr>
    <w:tblStylePr w:type="band1Horz">
      <w:tblPr/>
      <w:tcPr>
        <w:tcBorders>
          <w:top w:val="single" w:sz="8" w:space="0" w:color="64AACC" w:themeColor="accent5"/>
          <w:left w:val="single" w:sz="8" w:space="0" w:color="64AACC" w:themeColor="accent5"/>
          <w:bottom w:val="single" w:sz="8" w:space="0" w:color="64AACC" w:themeColor="accent5"/>
          <w:right w:val="single" w:sz="8" w:space="0" w:color="64AAC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82244D" w:themeColor="accent6"/>
        <w:left w:val="single" w:sz="8" w:space="0" w:color="82244D" w:themeColor="accent6"/>
        <w:bottom w:val="single" w:sz="8" w:space="0" w:color="82244D" w:themeColor="accent6"/>
        <w:right w:val="single" w:sz="8" w:space="0" w:color="8224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24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244D" w:themeColor="accent6"/>
          <w:left w:val="single" w:sz="8" w:space="0" w:color="82244D" w:themeColor="accent6"/>
          <w:bottom w:val="single" w:sz="8" w:space="0" w:color="82244D" w:themeColor="accent6"/>
          <w:right w:val="single" w:sz="8" w:space="0" w:color="8224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244D" w:themeColor="accent6"/>
          <w:left w:val="single" w:sz="8" w:space="0" w:color="82244D" w:themeColor="accent6"/>
          <w:bottom w:val="single" w:sz="8" w:space="0" w:color="82244D" w:themeColor="accent6"/>
          <w:right w:val="single" w:sz="8" w:space="0" w:color="82244D" w:themeColor="accent6"/>
        </w:tcBorders>
      </w:tcPr>
    </w:tblStylePr>
    <w:tblStylePr w:type="band1Horz">
      <w:tblPr/>
      <w:tcPr>
        <w:tcBorders>
          <w:top w:val="single" w:sz="8" w:space="0" w:color="82244D" w:themeColor="accent6"/>
          <w:left w:val="single" w:sz="8" w:space="0" w:color="82244D" w:themeColor="accent6"/>
          <w:bottom w:val="single" w:sz="8" w:space="0" w:color="82244D" w:themeColor="accent6"/>
          <w:right w:val="single" w:sz="8" w:space="0" w:color="82244D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1F5E6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1F5E6F"/>
    <w:rPr>
      <w:color w:val="2C3E4A" w:themeColor="accent1" w:themeShade="BF"/>
    </w:rPr>
    <w:tblPr>
      <w:tblStyleRowBandSize w:val="1"/>
      <w:tblStyleColBandSize w:val="1"/>
      <w:tblBorders>
        <w:top w:val="single" w:sz="8" w:space="0" w:color="3B5463" w:themeColor="accent1"/>
        <w:bottom w:val="single" w:sz="8" w:space="0" w:color="3B54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5463" w:themeColor="accent1"/>
          <w:left w:val="nil"/>
          <w:bottom w:val="single" w:sz="8" w:space="0" w:color="3B54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5463" w:themeColor="accent1"/>
          <w:left w:val="nil"/>
          <w:bottom w:val="single" w:sz="8" w:space="0" w:color="3B54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6D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6D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1F5E6F"/>
    <w:rPr>
      <w:color w:val="008368" w:themeColor="accent2" w:themeShade="BF"/>
    </w:rPr>
    <w:tblPr>
      <w:tblStyleRowBandSize w:val="1"/>
      <w:tblStyleColBandSize w:val="1"/>
      <w:tblBorders>
        <w:top w:val="single" w:sz="8" w:space="0" w:color="00B08C" w:themeColor="accent2"/>
        <w:bottom w:val="single" w:sz="8" w:space="0" w:color="00B0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8C" w:themeColor="accent2"/>
          <w:left w:val="nil"/>
          <w:bottom w:val="single" w:sz="8" w:space="0" w:color="00B0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8C" w:themeColor="accent2"/>
          <w:left w:val="nil"/>
          <w:bottom w:val="single" w:sz="8" w:space="0" w:color="00B0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ED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1F5E6F"/>
    <w:rPr>
      <w:color w:val="616B75" w:themeColor="accent3" w:themeShade="BF"/>
    </w:rPr>
    <w:tblPr>
      <w:tblStyleRowBandSize w:val="1"/>
      <w:tblStyleColBandSize w:val="1"/>
      <w:tblBorders>
        <w:top w:val="single" w:sz="8" w:space="0" w:color="85909A" w:themeColor="accent3"/>
        <w:bottom w:val="single" w:sz="8" w:space="0" w:color="8590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909A" w:themeColor="accent3"/>
          <w:left w:val="nil"/>
          <w:bottom w:val="single" w:sz="8" w:space="0" w:color="8590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909A" w:themeColor="accent3"/>
          <w:left w:val="nil"/>
          <w:bottom w:val="single" w:sz="8" w:space="0" w:color="8590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3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3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1F5E6F"/>
    <w:rPr>
      <w:color w:val="DE1923" w:themeColor="accent4" w:themeShade="BF"/>
    </w:rPr>
    <w:tblPr>
      <w:tblStyleRowBandSize w:val="1"/>
      <w:tblStyleColBandSize w:val="1"/>
      <w:tblBorders>
        <w:top w:val="single" w:sz="8" w:space="0" w:color="ED5E66" w:themeColor="accent4"/>
        <w:bottom w:val="single" w:sz="8" w:space="0" w:color="ED5E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5E66" w:themeColor="accent4"/>
          <w:left w:val="nil"/>
          <w:bottom w:val="single" w:sz="8" w:space="0" w:color="ED5E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5E66" w:themeColor="accent4"/>
          <w:left w:val="nil"/>
          <w:bottom w:val="single" w:sz="8" w:space="0" w:color="ED5E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D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1F5E6F"/>
    <w:rPr>
      <w:color w:val="3885AB" w:themeColor="accent5" w:themeShade="BF"/>
    </w:rPr>
    <w:tblPr>
      <w:tblStyleRowBandSize w:val="1"/>
      <w:tblStyleColBandSize w:val="1"/>
      <w:tblBorders>
        <w:top w:val="single" w:sz="8" w:space="0" w:color="64AACC" w:themeColor="accent5"/>
        <w:bottom w:val="single" w:sz="8" w:space="0" w:color="64AAC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AACC" w:themeColor="accent5"/>
          <w:left w:val="nil"/>
          <w:bottom w:val="single" w:sz="8" w:space="0" w:color="64AAC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AACC" w:themeColor="accent5"/>
          <w:left w:val="nil"/>
          <w:bottom w:val="single" w:sz="8" w:space="0" w:color="64AAC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9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9F2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1F5E6F"/>
    <w:rPr>
      <w:color w:val="611B39" w:themeColor="accent6" w:themeShade="BF"/>
    </w:rPr>
    <w:tblPr>
      <w:tblStyleRowBandSize w:val="1"/>
      <w:tblStyleColBandSize w:val="1"/>
      <w:tblBorders>
        <w:top w:val="single" w:sz="8" w:space="0" w:color="82244D" w:themeColor="accent6"/>
        <w:bottom w:val="single" w:sz="8" w:space="0" w:color="8224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244D" w:themeColor="accent6"/>
          <w:left w:val="nil"/>
          <w:bottom w:val="single" w:sz="8" w:space="0" w:color="8224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244D" w:themeColor="accent6"/>
          <w:left w:val="nil"/>
          <w:bottom w:val="single" w:sz="8" w:space="0" w:color="8224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C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BCD1" w:themeFill="accent6" w:themeFillTint="3F"/>
      </w:tcPr>
    </w:tblStylePr>
  </w:style>
  <w:style w:type="paragraph" w:styleId="Listeafsnit">
    <w:name w:val="List Paragraph"/>
    <w:basedOn w:val="Normal"/>
    <w:uiPriority w:val="99"/>
    <w:semiHidden/>
    <w:qFormat/>
    <w:rsid w:val="001F5E6F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1F5E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rsid w:val="001F5E6F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5C829A" w:themeColor="accent1" w:themeTint="BF"/>
        <w:left w:val="single" w:sz="8" w:space="0" w:color="5C829A" w:themeColor="accent1" w:themeTint="BF"/>
        <w:bottom w:val="single" w:sz="8" w:space="0" w:color="5C829A" w:themeColor="accent1" w:themeTint="BF"/>
        <w:right w:val="single" w:sz="8" w:space="0" w:color="5C829A" w:themeColor="accent1" w:themeTint="BF"/>
        <w:insideH w:val="single" w:sz="8" w:space="0" w:color="5C829A" w:themeColor="accent1" w:themeTint="BF"/>
        <w:insideV w:val="single" w:sz="8" w:space="0" w:color="5C829A" w:themeColor="accent1" w:themeTint="BF"/>
      </w:tblBorders>
    </w:tblPr>
    <w:tcPr>
      <w:shd w:val="clear" w:color="auto" w:fill="C8D6D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829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ACBD" w:themeFill="accent1" w:themeFillTint="7F"/>
      </w:tcPr>
    </w:tblStylePr>
    <w:tblStylePr w:type="band1Horz">
      <w:tblPr/>
      <w:tcPr>
        <w:shd w:val="clear" w:color="auto" w:fill="91ACB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04FFCA" w:themeColor="accent2" w:themeTint="BF"/>
        <w:left w:val="single" w:sz="8" w:space="0" w:color="04FFCA" w:themeColor="accent2" w:themeTint="BF"/>
        <w:bottom w:val="single" w:sz="8" w:space="0" w:color="04FFCA" w:themeColor="accent2" w:themeTint="BF"/>
        <w:right w:val="single" w:sz="8" w:space="0" w:color="04FFCA" w:themeColor="accent2" w:themeTint="BF"/>
        <w:insideH w:val="single" w:sz="8" w:space="0" w:color="04FFCA" w:themeColor="accent2" w:themeTint="BF"/>
        <w:insideV w:val="single" w:sz="8" w:space="0" w:color="04FFCA" w:themeColor="accent2" w:themeTint="BF"/>
      </w:tblBorders>
    </w:tblPr>
    <w:tcPr>
      <w:shd w:val="clear" w:color="auto" w:fill="ACFF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DC" w:themeFill="accent2" w:themeFillTint="7F"/>
      </w:tcPr>
    </w:tblStylePr>
    <w:tblStylePr w:type="band1Horz">
      <w:tblPr/>
      <w:tcPr>
        <w:shd w:val="clear" w:color="auto" w:fill="58FFDC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A3ABB3" w:themeColor="accent3" w:themeTint="BF"/>
        <w:left w:val="single" w:sz="8" w:space="0" w:color="A3ABB3" w:themeColor="accent3" w:themeTint="BF"/>
        <w:bottom w:val="single" w:sz="8" w:space="0" w:color="A3ABB3" w:themeColor="accent3" w:themeTint="BF"/>
        <w:right w:val="single" w:sz="8" w:space="0" w:color="A3ABB3" w:themeColor="accent3" w:themeTint="BF"/>
        <w:insideH w:val="single" w:sz="8" w:space="0" w:color="A3ABB3" w:themeColor="accent3" w:themeTint="BF"/>
        <w:insideV w:val="single" w:sz="8" w:space="0" w:color="A3ABB3" w:themeColor="accent3" w:themeTint="BF"/>
      </w:tblBorders>
    </w:tblPr>
    <w:tcPr>
      <w:shd w:val="clear" w:color="auto" w:fill="E0E3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B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7CC" w:themeFill="accent3" w:themeFillTint="7F"/>
      </w:tcPr>
    </w:tblStylePr>
    <w:tblStylePr w:type="band1Horz">
      <w:tblPr/>
      <w:tcPr>
        <w:shd w:val="clear" w:color="auto" w:fill="C2C7C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1868C" w:themeColor="accent4" w:themeTint="BF"/>
        <w:left w:val="single" w:sz="8" w:space="0" w:color="F1868C" w:themeColor="accent4" w:themeTint="BF"/>
        <w:bottom w:val="single" w:sz="8" w:space="0" w:color="F1868C" w:themeColor="accent4" w:themeTint="BF"/>
        <w:right w:val="single" w:sz="8" w:space="0" w:color="F1868C" w:themeColor="accent4" w:themeTint="BF"/>
        <w:insideH w:val="single" w:sz="8" w:space="0" w:color="F1868C" w:themeColor="accent4" w:themeTint="BF"/>
        <w:insideV w:val="single" w:sz="8" w:space="0" w:color="F1868C" w:themeColor="accent4" w:themeTint="BF"/>
      </w:tblBorders>
    </w:tblPr>
    <w:tcPr>
      <w:shd w:val="clear" w:color="auto" w:fill="FAD7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6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EB2" w:themeFill="accent4" w:themeFillTint="7F"/>
      </w:tcPr>
    </w:tblStylePr>
    <w:tblStylePr w:type="band1Horz">
      <w:tblPr/>
      <w:tcPr>
        <w:shd w:val="clear" w:color="auto" w:fill="F6AE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8ABFD8" w:themeColor="accent5" w:themeTint="BF"/>
        <w:left w:val="single" w:sz="8" w:space="0" w:color="8ABFD8" w:themeColor="accent5" w:themeTint="BF"/>
        <w:bottom w:val="single" w:sz="8" w:space="0" w:color="8ABFD8" w:themeColor="accent5" w:themeTint="BF"/>
        <w:right w:val="single" w:sz="8" w:space="0" w:color="8ABFD8" w:themeColor="accent5" w:themeTint="BF"/>
        <w:insideH w:val="single" w:sz="8" w:space="0" w:color="8ABFD8" w:themeColor="accent5" w:themeTint="BF"/>
        <w:insideV w:val="single" w:sz="8" w:space="0" w:color="8ABFD8" w:themeColor="accent5" w:themeTint="BF"/>
      </w:tblBorders>
    </w:tblPr>
    <w:tcPr>
      <w:shd w:val="clear" w:color="auto" w:fill="D8E9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F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4E5" w:themeFill="accent5" w:themeFillTint="7F"/>
      </w:tcPr>
    </w:tblStylePr>
    <w:tblStylePr w:type="band1Horz">
      <w:tblPr/>
      <w:tcPr>
        <w:shd w:val="clear" w:color="auto" w:fill="B1D4E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C53674" w:themeColor="accent6" w:themeTint="BF"/>
        <w:left w:val="single" w:sz="8" w:space="0" w:color="C53674" w:themeColor="accent6" w:themeTint="BF"/>
        <w:bottom w:val="single" w:sz="8" w:space="0" w:color="C53674" w:themeColor="accent6" w:themeTint="BF"/>
        <w:right w:val="single" w:sz="8" w:space="0" w:color="C53674" w:themeColor="accent6" w:themeTint="BF"/>
        <w:insideH w:val="single" w:sz="8" w:space="0" w:color="C53674" w:themeColor="accent6" w:themeTint="BF"/>
        <w:insideV w:val="single" w:sz="8" w:space="0" w:color="C53674" w:themeColor="accent6" w:themeTint="BF"/>
      </w:tblBorders>
    </w:tblPr>
    <w:tcPr>
      <w:shd w:val="clear" w:color="auto" w:fill="ECBC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36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78A3" w:themeFill="accent6" w:themeFillTint="7F"/>
      </w:tcPr>
    </w:tblStylePr>
    <w:tblStylePr w:type="band1Horz">
      <w:tblPr/>
      <w:tcPr>
        <w:shd w:val="clear" w:color="auto" w:fill="D978A3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5463" w:themeColor="accent1"/>
        <w:left w:val="single" w:sz="8" w:space="0" w:color="3B5463" w:themeColor="accent1"/>
        <w:bottom w:val="single" w:sz="8" w:space="0" w:color="3B5463" w:themeColor="accent1"/>
        <w:right w:val="single" w:sz="8" w:space="0" w:color="3B5463" w:themeColor="accent1"/>
        <w:insideH w:val="single" w:sz="8" w:space="0" w:color="3B5463" w:themeColor="accent1"/>
        <w:insideV w:val="single" w:sz="8" w:space="0" w:color="3B5463" w:themeColor="accent1"/>
      </w:tblBorders>
    </w:tblPr>
    <w:tcPr>
      <w:shd w:val="clear" w:color="auto" w:fill="C8D6D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EE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4" w:themeFill="accent1" w:themeFillTint="33"/>
      </w:tcPr>
    </w:tblStylePr>
    <w:tblStylePr w:type="band1Vert">
      <w:tblPr/>
      <w:tcPr>
        <w:shd w:val="clear" w:color="auto" w:fill="91ACBD" w:themeFill="accent1" w:themeFillTint="7F"/>
      </w:tcPr>
    </w:tblStylePr>
    <w:tblStylePr w:type="band1Horz">
      <w:tblPr/>
      <w:tcPr>
        <w:tcBorders>
          <w:insideH w:val="single" w:sz="6" w:space="0" w:color="3B5463" w:themeColor="accent1"/>
          <w:insideV w:val="single" w:sz="6" w:space="0" w:color="3B5463" w:themeColor="accent1"/>
        </w:tcBorders>
        <w:shd w:val="clear" w:color="auto" w:fill="91ACB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8C" w:themeColor="accent2"/>
        <w:left w:val="single" w:sz="8" w:space="0" w:color="00B08C" w:themeColor="accent2"/>
        <w:bottom w:val="single" w:sz="8" w:space="0" w:color="00B08C" w:themeColor="accent2"/>
        <w:right w:val="single" w:sz="8" w:space="0" w:color="00B08C" w:themeColor="accent2"/>
        <w:insideH w:val="single" w:sz="8" w:space="0" w:color="00B08C" w:themeColor="accent2"/>
        <w:insideV w:val="single" w:sz="8" w:space="0" w:color="00B08C" w:themeColor="accent2"/>
      </w:tblBorders>
    </w:tblPr>
    <w:tcPr>
      <w:shd w:val="clear" w:color="auto" w:fill="ACFF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1" w:themeFill="accent2" w:themeFillTint="33"/>
      </w:tcPr>
    </w:tblStylePr>
    <w:tblStylePr w:type="band1Vert">
      <w:tblPr/>
      <w:tcPr>
        <w:shd w:val="clear" w:color="auto" w:fill="58FFDC" w:themeFill="accent2" w:themeFillTint="7F"/>
      </w:tcPr>
    </w:tblStylePr>
    <w:tblStylePr w:type="band1Horz">
      <w:tblPr/>
      <w:tcPr>
        <w:tcBorders>
          <w:insideH w:val="single" w:sz="6" w:space="0" w:color="00B08C" w:themeColor="accent2"/>
          <w:insideV w:val="single" w:sz="6" w:space="0" w:color="00B08C" w:themeColor="accent2"/>
        </w:tcBorders>
        <w:shd w:val="clear" w:color="auto" w:fill="58FF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909A" w:themeColor="accent3"/>
        <w:left w:val="single" w:sz="8" w:space="0" w:color="85909A" w:themeColor="accent3"/>
        <w:bottom w:val="single" w:sz="8" w:space="0" w:color="85909A" w:themeColor="accent3"/>
        <w:right w:val="single" w:sz="8" w:space="0" w:color="85909A" w:themeColor="accent3"/>
        <w:insideH w:val="single" w:sz="8" w:space="0" w:color="85909A" w:themeColor="accent3"/>
        <w:insideV w:val="single" w:sz="8" w:space="0" w:color="85909A" w:themeColor="accent3"/>
      </w:tblBorders>
    </w:tblPr>
    <w:tcPr>
      <w:shd w:val="clear" w:color="auto" w:fill="E0E3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8EA" w:themeFill="accent3" w:themeFillTint="33"/>
      </w:tcPr>
    </w:tblStylePr>
    <w:tblStylePr w:type="band1Vert">
      <w:tblPr/>
      <w:tcPr>
        <w:shd w:val="clear" w:color="auto" w:fill="C2C7CC" w:themeFill="accent3" w:themeFillTint="7F"/>
      </w:tcPr>
    </w:tblStylePr>
    <w:tblStylePr w:type="band1Horz">
      <w:tblPr/>
      <w:tcPr>
        <w:tcBorders>
          <w:insideH w:val="single" w:sz="6" w:space="0" w:color="85909A" w:themeColor="accent3"/>
          <w:insideV w:val="single" w:sz="6" w:space="0" w:color="85909A" w:themeColor="accent3"/>
        </w:tcBorders>
        <w:shd w:val="clear" w:color="auto" w:fill="C2C7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5E66" w:themeColor="accent4"/>
        <w:left w:val="single" w:sz="8" w:space="0" w:color="ED5E66" w:themeColor="accent4"/>
        <w:bottom w:val="single" w:sz="8" w:space="0" w:color="ED5E66" w:themeColor="accent4"/>
        <w:right w:val="single" w:sz="8" w:space="0" w:color="ED5E66" w:themeColor="accent4"/>
        <w:insideH w:val="single" w:sz="8" w:space="0" w:color="ED5E66" w:themeColor="accent4"/>
        <w:insideV w:val="single" w:sz="8" w:space="0" w:color="ED5E66" w:themeColor="accent4"/>
      </w:tblBorders>
    </w:tblPr>
    <w:tcPr>
      <w:shd w:val="clear" w:color="auto" w:fill="FAD7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E0" w:themeFill="accent4" w:themeFillTint="33"/>
      </w:tcPr>
    </w:tblStylePr>
    <w:tblStylePr w:type="band1Vert">
      <w:tblPr/>
      <w:tcPr>
        <w:shd w:val="clear" w:color="auto" w:fill="F6AEB2" w:themeFill="accent4" w:themeFillTint="7F"/>
      </w:tcPr>
    </w:tblStylePr>
    <w:tblStylePr w:type="band1Horz">
      <w:tblPr/>
      <w:tcPr>
        <w:tcBorders>
          <w:insideH w:val="single" w:sz="6" w:space="0" w:color="ED5E66" w:themeColor="accent4"/>
          <w:insideV w:val="single" w:sz="6" w:space="0" w:color="ED5E66" w:themeColor="accent4"/>
        </w:tcBorders>
        <w:shd w:val="clear" w:color="auto" w:fill="F6AE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AACC" w:themeColor="accent5"/>
        <w:left w:val="single" w:sz="8" w:space="0" w:color="64AACC" w:themeColor="accent5"/>
        <w:bottom w:val="single" w:sz="8" w:space="0" w:color="64AACC" w:themeColor="accent5"/>
        <w:right w:val="single" w:sz="8" w:space="0" w:color="64AACC" w:themeColor="accent5"/>
        <w:insideH w:val="single" w:sz="8" w:space="0" w:color="64AACC" w:themeColor="accent5"/>
        <w:insideV w:val="single" w:sz="8" w:space="0" w:color="64AACC" w:themeColor="accent5"/>
      </w:tblBorders>
    </w:tblPr>
    <w:tcPr>
      <w:shd w:val="clear" w:color="auto" w:fill="D8E9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DF4" w:themeFill="accent5" w:themeFillTint="33"/>
      </w:tcPr>
    </w:tblStylePr>
    <w:tblStylePr w:type="band1Vert">
      <w:tblPr/>
      <w:tcPr>
        <w:shd w:val="clear" w:color="auto" w:fill="B1D4E5" w:themeFill="accent5" w:themeFillTint="7F"/>
      </w:tcPr>
    </w:tblStylePr>
    <w:tblStylePr w:type="band1Horz">
      <w:tblPr/>
      <w:tcPr>
        <w:tcBorders>
          <w:insideH w:val="single" w:sz="6" w:space="0" w:color="64AACC" w:themeColor="accent5"/>
          <w:insideV w:val="single" w:sz="6" w:space="0" w:color="64AACC" w:themeColor="accent5"/>
        </w:tcBorders>
        <w:shd w:val="clear" w:color="auto" w:fill="B1D4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2244D" w:themeColor="accent6"/>
        <w:left w:val="single" w:sz="8" w:space="0" w:color="82244D" w:themeColor="accent6"/>
        <w:bottom w:val="single" w:sz="8" w:space="0" w:color="82244D" w:themeColor="accent6"/>
        <w:right w:val="single" w:sz="8" w:space="0" w:color="82244D" w:themeColor="accent6"/>
        <w:insideH w:val="single" w:sz="8" w:space="0" w:color="82244D" w:themeColor="accent6"/>
        <w:insideV w:val="single" w:sz="8" w:space="0" w:color="82244D" w:themeColor="accent6"/>
      </w:tblBorders>
    </w:tblPr>
    <w:tcPr>
      <w:shd w:val="clear" w:color="auto" w:fill="ECBC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8D9" w:themeFill="accent6" w:themeFillTint="33"/>
      </w:tcPr>
    </w:tblStylePr>
    <w:tblStylePr w:type="band1Vert">
      <w:tblPr/>
      <w:tcPr>
        <w:shd w:val="clear" w:color="auto" w:fill="D978A3" w:themeFill="accent6" w:themeFillTint="7F"/>
      </w:tcPr>
    </w:tblStylePr>
    <w:tblStylePr w:type="band1Horz">
      <w:tblPr/>
      <w:tcPr>
        <w:tcBorders>
          <w:insideH w:val="single" w:sz="6" w:space="0" w:color="82244D" w:themeColor="accent6"/>
          <w:insideV w:val="single" w:sz="6" w:space="0" w:color="82244D" w:themeColor="accent6"/>
        </w:tcBorders>
        <w:shd w:val="clear" w:color="auto" w:fill="D978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D6D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546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546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546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546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ACB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ACB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DC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3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90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90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90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90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7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7C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7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5E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5E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5E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5E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E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E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9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AAC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AAC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AAC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AAC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4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4E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BC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24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24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24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24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78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78A3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31D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8" w:space="0" w:color="3B5463" w:themeColor="accent1"/>
        <w:bottom w:val="single" w:sz="8" w:space="0" w:color="3B546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5463" w:themeColor="accent1"/>
        </w:tcBorders>
      </w:tcPr>
    </w:tblStylePr>
    <w:tblStylePr w:type="lastRow">
      <w:rPr>
        <w:b/>
        <w:bCs/>
        <w:color w:val="031D5C" w:themeColor="text2"/>
      </w:rPr>
      <w:tblPr/>
      <w:tcPr>
        <w:tcBorders>
          <w:top w:val="single" w:sz="8" w:space="0" w:color="3B5463" w:themeColor="accent1"/>
          <w:bottom w:val="single" w:sz="8" w:space="0" w:color="3B54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5463" w:themeColor="accent1"/>
          <w:bottom w:val="single" w:sz="8" w:space="0" w:color="3B5463" w:themeColor="accent1"/>
        </w:tcBorders>
      </w:tcPr>
    </w:tblStylePr>
    <w:tblStylePr w:type="band1Vert">
      <w:tblPr/>
      <w:tcPr>
        <w:shd w:val="clear" w:color="auto" w:fill="C8D6DE" w:themeFill="accent1" w:themeFillTint="3F"/>
      </w:tcPr>
    </w:tblStylePr>
    <w:tblStylePr w:type="band1Horz">
      <w:tblPr/>
      <w:tcPr>
        <w:shd w:val="clear" w:color="auto" w:fill="C8D6D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8" w:space="0" w:color="00B08C" w:themeColor="accent2"/>
        <w:bottom w:val="single" w:sz="8" w:space="0" w:color="00B0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8C" w:themeColor="accent2"/>
        </w:tcBorders>
      </w:tcPr>
    </w:tblStylePr>
    <w:tblStylePr w:type="lastRow">
      <w:rPr>
        <w:b/>
        <w:bCs/>
        <w:color w:val="031D5C" w:themeColor="text2"/>
      </w:rPr>
      <w:tblPr/>
      <w:tcPr>
        <w:tcBorders>
          <w:top w:val="single" w:sz="8" w:space="0" w:color="00B08C" w:themeColor="accent2"/>
          <w:bottom w:val="single" w:sz="8" w:space="0" w:color="00B0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8C" w:themeColor="accent2"/>
          <w:bottom w:val="single" w:sz="8" w:space="0" w:color="00B08C" w:themeColor="accent2"/>
        </w:tcBorders>
      </w:tcPr>
    </w:tblStylePr>
    <w:tblStylePr w:type="band1Vert">
      <w:tblPr/>
      <w:tcPr>
        <w:shd w:val="clear" w:color="auto" w:fill="ACFFED" w:themeFill="accent2" w:themeFillTint="3F"/>
      </w:tcPr>
    </w:tblStylePr>
    <w:tblStylePr w:type="band1Horz">
      <w:tblPr/>
      <w:tcPr>
        <w:shd w:val="clear" w:color="auto" w:fill="ACFFED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8" w:space="0" w:color="85909A" w:themeColor="accent3"/>
        <w:bottom w:val="single" w:sz="8" w:space="0" w:color="8590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909A" w:themeColor="accent3"/>
        </w:tcBorders>
      </w:tcPr>
    </w:tblStylePr>
    <w:tblStylePr w:type="lastRow">
      <w:rPr>
        <w:b/>
        <w:bCs/>
        <w:color w:val="031D5C" w:themeColor="text2"/>
      </w:rPr>
      <w:tblPr/>
      <w:tcPr>
        <w:tcBorders>
          <w:top w:val="single" w:sz="8" w:space="0" w:color="85909A" w:themeColor="accent3"/>
          <w:bottom w:val="single" w:sz="8" w:space="0" w:color="8590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909A" w:themeColor="accent3"/>
          <w:bottom w:val="single" w:sz="8" w:space="0" w:color="85909A" w:themeColor="accent3"/>
        </w:tcBorders>
      </w:tcPr>
    </w:tblStylePr>
    <w:tblStylePr w:type="band1Vert">
      <w:tblPr/>
      <w:tcPr>
        <w:shd w:val="clear" w:color="auto" w:fill="E0E3E6" w:themeFill="accent3" w:themeFillTint="3F"/>
      </w:tcPr>
    </w:tblStylePr>
    <w:tblStylePr w:type="band1Horz">
      <w:tblPr/>
      <w:tcPr>
        <w:shd w:val="clear" w:color="auto" w:fill="E0E3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8" w:space="0" w:color="ED5E66" w:themeColor="accent4"/>
        <w:bottom w:val="single" w:sz="8" w:space="0" w:color="ED5E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5E66" w:themeColor="accent4"/>
        </w:tcBorders>
      </w:tcPr>
    </w:tblStylePr>
    <w:tblStylePr w:type="lastRow">
      <w:rPr>
        <w:b/>
        <w:bCs/>
        <w:color w:val="031D5C" w:themeColor="text2"/>
      </w:rPr>
      <w:tblPr/>
      <w:tcPr>
        <w:tcBorders>
          <w:top w:val="single" w:sz="8" w:space="0" w:color="ED5E66" w:themeColor="accent4"/>
          <w:bottom w:val="single" w:sz="8" w:space="0" w:color="ED5E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5E66" w:themeColor="accent4"/>
          <w:bottom w:val="single" w:sz="8" w:space="0" w:color="ED5E66" w:themeColor="accent4"/>
        </w:tcBorders>
      </w:tcPr>
    </w:tblStylePr>
    <w:tblStylePr w:type="band1Vert">
      <w:tblPr/>
      <w:tcPr>
        <w:shd w:val="clear" w:color="auto" w:fill="FAD7D8" w:themeFill="accent4" w:themeFillTint="3F"/>
      </w:tcPr>
    </w:tblStylePr>
    <w:tblStylePr w:type="band1Horz">
      <w:tblPr/>
      <w:tcPr>
        <w:shd w:val="clear" w:color="auto" w:fill="FAD7D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8" w:space="0" w:color="64AACC" w:themeColor="accent5"/>
        <w:bottom w:val="single" w:sz="8" w:space="0" w:color="64AAC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AACC" w:themeColor="accent5"/>
        </w:tcBorders>
      </w:tcPr>
    </w:tblStylePr>
    <w:tblStylePr w:type="lastRow">
      <w:rPr>
        <w:b/>
        <w:bCs/>
        <w:color w:val="031D5C" w:themeColor="text2"/>
      </w:rPr>
      <w:tblPr/>
      <w:tcPr>
        <w:tcBorders>
          <w:top w:val="single" w:sz="8" w:space="0" w:color="64AACC" w:themeColor="accent5"/>
          <w:bottom w:val="single" w:sz="8" w:space="0" w:color="64AA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AACC" w:themeColor="accent5"/>
          <w:bottom w:val="single" w:sz="8" w:space="0" w:color="64AACC" w:themeColor="accent5"/>
        </w:tcBorders>
      </w:tcPr>
    </w:tblStylePr>
    <w:tblStylePr w:type="band1Vert">
      <w:tblPr/>
      <w:tcPr>
        <w:shd w:val="clear" w:color="auto" w:fill="D8E9F2" w:themeFill="accent5" w:themeFillTint="3F"/>
      </w:tcPr>
    </w:tblStylePr>
    <w:tblStylePr w:type="band1Horz">
      <w:tblPr/>
      <w:tcPr>
        <w:shd w:val="clear" w:color="auto" w:fill="D8E9F2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1F5E6F"/>
    <w:rPr>
      <w:color w:val="000000" w:themeColor="text1"/>
    </w:rPr>
    <w:tblPr>
      <w:tblStyleRowBandSize w:val="1"/>
      <w:tblStyleColBandSize w:val="1"/>
      <w:tblBorders>
        <w:top w:val="single" w:sz="8" w:space="0" w:color="82244D" w:themeColor="accent6"/>
        <w:bottom w:val="single" w:sz="8" w:space="0" w:color="8224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244D" w:themeColor="accent6"/>
        </w:tcBorders>
      </w:tcPr>
    </w:tblStylePr>
    <w:tblStylePr w:type="lastRow">
      <w:rPr>
        <w:b/>
        <w:bCs/>
        <w:color w:val="031D5C" w:themeColor="text2"/>
      </w:rPr>
      <w:tblPr/>
      <w:tcPr>
        <w:tcBorders>
          <w:top w:val="single" w:sz="8" w:space="0" w:color="82244D" w:themeColor="accent6"/>
          <w:bottom w:val="single" w:sz="8" w:space="0" w:color="8224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244D" w:themeColor="accent6"/>
          <w:bottom w:val="single" w:sz="8" w:space="0" w:color="82244D" w:themeColor="accent6"/>
        </w:tcBorders>
      </w:tcPr>
    </w:tblStylePr>
    <w:tblStylePr w:type="band1Vert">
      <w:tblPr/>
      <w:tcPr>
        <w:shd w:val="clear" w:color="auto" w:fill="ECBCD1" w:themeFill="accent6" w:themeFillTint="3F"/>
      </w:tcPr>
    </w:tblStylePr>
    <w:tblStylePr w:type="band1Horz">
      <w:tblPr/>
      <w:tcPr>
        <w:shd w:val="clear" w:color="auto" w:fill="ECBCD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5463" w:themeColor="accent1"/>
        <w:left w:val="single" w:sz="8" w:space="0" w:color="3B5463" w:themeColor="accent1"/>
        <w:bottom w:val="single" w:sz="8" w:space="0" w:color="3B5463" w:themeColor="accent1"/>
        <w:right w:val="single" w:sz="8" w:space="0" w:color="3B546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546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546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546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546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6D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D6D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8C" w:themeColor="accent2"/>
        <w:left w:val="single" w:sz="8" w:space="0" w:color="00B08C" w:themeColor="accent2"/>
        <w:bottom w:val="single" w:sz="8" w:space="0" w:color="00B08C" w:themeColor="accent2"/>
        <w:right w:val="single" w:sz="8" w:space="0" w:color="00B0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8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909A" w:themeColor="accent3"/>
        <w:left w:val="single" w:sz="8" w:space="0" w:color="85909A" w:themeColor="accent3"/>
        <w:bottom w:val="single" w:sz="8" w:space="0" w:color="85909A" w:themeColor="accent3"/>
        <w:right w:val="single" w:sz="8" w:space="0" w:color="8590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90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909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90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90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3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3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5E66" w:themeColor="accent4"/>
        <w:left w:val="single" w:sz="8" w:space="0" w:color="ED5E66" w:themeColor="accent4"/>
        <w:bottom w:val="single" w:sz="8" w:space="0" w:color="ED5E66" w:themeColor="accent4"/>
        <w:right w:val="single" w:sz="8" w:space="0" w:color="ED5E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5E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5E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5E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5E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7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AACC" w:themeColor="accent5"/>
        <w:left w:val="single" w:sz="8" w:space="0" w:color="64AACC" w:themeColor="accent5"/>
        <w:bottom w:val="single" w:sz="8" w:space="0" w:color="64AACC" w:themeColor="accent5"/>
        <w:right w:val="single" w:sz="8" w:space="0" w:color="64AAC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AA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AAC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AAC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AAC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9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9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1F5E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2244D" w:themeColor="accent6"/>
        <w:left w:val="single" w:sz="8" w:space="0" w:color="82244D" w:themeColor="accent6"/>
        <w:bottom w:val="single" w:sz="8" w:space="0" w:color="82244D" w:themeColor="accent6"/>
        <w:right w:val="single" w:sz="8" w:space="0" w:color="8224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24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24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24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24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C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BC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5C829A" w:themeColor="accent1" w:themeTint="BF"/>
        <w:left w:val="single" w:sz="8" w:space="0" w:color="5C829A" w:themeColor="accent1" w:themeTint="BF"/>
        <w:bottom w:val="single" w:sz="8" w:space="0" w:color="5C829A" w:themeColor="accent1" w:themeTint="BF"/>
        <w:right w:val="single" w:sz="8" w:space="0" w:color="5C829A" w:themeColor="accent1" w:themeTint="BF"/>
        <w:insideH w:val="single" w:sz="8" w:space="0" w:color="5C82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829A" w:themeColor="accent1" w:themeTint="BF"/>
          <w:left w:val="single" w:sz="8" w:space="0" w:color="5C829A" w:themeColor="accent1" w:themeTint="BF"/>
          <w:bottom w:val="single" w:sz="8" w:space="0" w:color="5C829A" w:themeColor="accent1" w:themeTint="BF"/>
          <w:right w:val="single" w:sz="8" w:space="0" w:color="5C829A" w:themeColor="accent1" w:themeTint="BF"/>
          <w:insideH w:val="nil"/>
          <w:insideV w:val="nil"/>
        </w:tcBorders>
        <w:shd w:val="clear" w:color="auto" w:fill="3B54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29A" w:themeColor="accent1" w:themeTint="BF"/>
          <w:left w:val="single" w:sz="8" w:space="0" w:color="5C829A" w:themeColor="accent1" w:themeTint="BF"/>
          <w:bottom w:val="single" w:sz="8" w:space="0" w:color="5C829A" w:themeColor="accent1" w:themeTint="BF"/>
          <w:right w:val="single" w:sz="8" w:space="0" w:color="5C82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6D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D6D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04FFCA" w:themeColor="accent2" w:themeTint="BF"/>
        <w:left w:val="single" w:sz="8" w:space="0" w:color="04FFCA" w:themeColor="accent2" w:themeTint="BF"/>
        <w:bottom w:val="single" w:sz="8" w:space="0" w:color="04FFCA" w:themeColor="accent2" w:themeTint="BF"/>
        <w:right w:val="single" w:sz="8" w:space="0" w:color="04FFCA" w:themeColor="accent2" w:themeTint="BF"/>
        <w:insideH w:val="single" w:sz="8" w:space="0" w:color="04FF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CA" w:themeColor="accent2" w:themeTint="BF"/>
          <w:left w:val="single" w:sz="8" w:space="0" w:color="04FFCA" w:themeColor="accent2" w:themeTint="BF"/>
          <w:bottom w:val="single" w:sz="8" w:space="0" w:color="04FFCA" w:themeColor="accent2" w:themeTint="BF"/>
          <w:right w:val="single" w:sz="8" w:space="0" w:color="04FFCA" w:themeColor="accent2" w:themeTint="BF"/>
          <w:insideH w:val="nil"/>
          <w:insideV w:val="nil"/>
        </w:tcBorders>
        <w:shd w:val="clear" w:color="auto" w:fill="00B0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CA" w:themeColor="accent2" w:themeTint="BF"/>
          <w:left w:val="single" w:sz="8" w:space="0" w:color="04FFCA" w:themeColor="accent2" w:themeTint="BF"/>
          <w:bottom w:val="single" w:sz="8" w:space="0" w:color="04FFCA" w:themeColor="accent2" w:themeTint="BF"/>
          <w:right w:val="single" w:sz="8" w:space="0" w:color="04FF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A3ABB3" w:themeColor="accent3" w:themeTint="BF"/>
        <w:left w:val="single" w:sz="8" w:space="0" w:color="A3ABB3" w:themeColor="accent3" w:themeTint="BF"/>
        <w:bottom w:val="single" w:sz="8" w:space="0" w:color="A3ABB3" w:themeColor="accent3" w:themeTint="BF"/>
        <w:right w:val="single" w:sz="8" w:space="0" w:color="A3ABB3" w:themeColor="accent3" w:themeTint="BF"/>
        <w:insideH w:val="single" w:sz="8" w:space="0" w:color="A3AB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BB3" w:themeColor="accent3" w:themeTint="BF"/>
          <w:left w:val="single" w:sz="8" w:space="0" w:color="A3ABB3" w:themeColor="accent3" w:themeTint="BF"/>
          <w:bottom w:val="single" w:sz="8" w:space="0" w:color="A3ABB3" w:themeColor="accent3" w:themeTint="BF"/>
          <w:right w:val="single" w:sz="8" w:space="0" w:color="A3ABB3" w:themeColor="accent3" w:themeTint="BF"/>
          <w:insideH w:val="nil"/>
          <w:insideV w:val="nil"/>
        </w:tcBorders>
        <w:shd w:val="clear" w:color="auto" w:fill="8590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BB3" w:themeColor="accent3" w:themeTint="BF"/>
          <w:left w:val="single" w:sz="8" w:space="0" w:color="A3ABB3" w:themeColor="accent3" w:themeTint="BF"/>
          <w:bottom w:val="single" w:sz="8" w:space="0" w:color="A3ABB3" w:themeColor="accent3" w:themeTint="BF"/>
          <w:right w:val="single" w:sz="8" w:space="0" w:color="A3AB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3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3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F1868C" w:themeColor="accent4" w:themeTint="BF"/>
        <w:left w:val="single" w:sz="8" w:space="0" w:color="F1868C" w:themeColor="accent4" w:themeTint="BF"/>
        <w:bottom w:val="single" w:sz="8" w:space="0" w:color="F1868C" w:themeColor="accent4" w:themeTint="BF"/>
        <w:right w:val="single" w:sz="8" w:space="0" w:color="F1868C" w:themeColor="accent4" w:themeTint="BF"/>
        <w:insideH w:val="single" w:sz="8" w:space="0" w:color="F186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68C" w:themeColor="accent4" w:themeTint="BF"/>
          <w:left w:val="single" w:sz="8" w:space="0" w:color="F1868C" w:themeColor="accent4" w:themeTint="BF"/>
          <w:bottom w:val="single" w:sz="8" w:space="0" w:color="F1868C" w:themeColor="accent4" w:themeTint="BF"/>
          <w:right w:val="single" w:sz="8" w:space="0" w:color="F1868C" w:themeColor="accent4" w:themeTint="BF"/>
          <w:insideH w:val="nil"/>
          <w:insideV w:val="nil"/>
        </w:tcBorders>
        <w:shd w:val="clear" w:color="auto" w:fill="ED5E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68C" w:themeColor="accent4" w:themeTint="BF"/>
          <w:left w:val="single" w:sz="8" w:space="0" w:color="F1868C" w:themeColor="accent4" w:themeTint="BF"/>
          <w:bottom w:val="single" w:sz="8" w:space="0" w:color="F1868C" w:themeColor="accent4" w:themeTint="BF"/>
          <w:right w:val="single" w:sz="8" w:space="0" w:color="F186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7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8ABFD8" w:themeColor="accent5" w:themeTint="BF"/>
        <w:left w:val="single" w:sz="8" w:space="0" w:color="8ABFD8" w:themeColor="accent5" w:themeTint="BF"/>
        <w:bottom w:val="single" w:sz="8" w:space="0" w:color="8ABFD8" w:themeColor="accent5" w:themeTint="BF"/>
        <w:right w:val="single" w:sz="8" w:space="0" w:color="8ABFD8" w:themeColor="accent5" w:themeTint="BF"/>
        <w:insideH w:val="single" w:sz="8" w:space="0" w:color="8ABF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FD8" w:themeColor="accent5" w:themeTint="BF"/>
          <w:left w:val="single" w:sz="8" w:space="0" w:color="8ABFD8" w:themeColor="accent5" w:themeTint="BF"/>
          <w:bottom w:val="single" w:sz="8" w:space="0" w:color="8ABFD8" w:themeColor="accent5" w:themeTint="BF"/>
          <w:right w:val="single" w:sz="8" w:space="0" w:color="8ABFD8" w:themeColor="accent5" w:themeTint="BF"/>
          <w:insideH w:val="nil"/>
          <w:insideV w:val="nil"/>
        </w:tcBorders>
        <w:shd w:val="clear" w:color="auto" w:fill="64AA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FD8" w:themeColor="accent5" w:themeTint="BF"/>
          <w:left w:val="single" w:sz="8" w:space="0" w:color="8ABFD8" w:themeColor="accent5" w:themeTint="BF"/>
          <w:bottom w:val="single" w:sz="8" w:space="0" w:color="8ABFD8" w:themeColor="accent5" w:themeTint="BF"/>
          <w:right w:val="single" w:sz="8" w:space="0" w:color="8ABF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9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9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1F5E6F"/>
    <w:tblPr>
      <w:tblStyleRowBandSize w:val="1"/>
      <w:tblStyleColBandSize w:val="1"/>
      <w:tblBorders>
        <w:top w:val="single" w:sz="8" w:space="0" w:color="C53674" w:themeColor="accent6" w:themeTint="BF"/>
        <w:left w:val="single" w:sz="8" w:space="0" w:color="C53674" w:themeColor="accent6" w:themeTint="BF"/>
        <w:bottom w:val="single" w:sz="8" w:space="0" w:color="C53674" w:themeColor="accent6" w:themeTint="BF"/>
        <w:right w:val="single" w:sz="8" w:space="0" w:color="C53674" w:themeColor="accent6" w:themeTint="BF"/>
        <w:insideH w:val="single" w:sz="8" w:space="0" w:color="C536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3674" w:themeColor="accent6" w:themeTint="BF"/>
          <w:left w:val="single" w:sz="8" w:space="0" w:color="C53674" w:themeColor="accent6" w:themeTint="BF"/>
          <w:bottom w:val="single" w:sz="8" w:space="0" w:color="C53674" w:themeColor="accent6" w:themeTint="BF"/>
          <w:right w:val="single" w:sz="8" w:space="0" w:color="C53674" w:themeColor="accent6" w:themeTint="BF"/>
          <w:insideH w:val="nil"/>
          <w:insideV w:val="nil"/>
        </w:tcBorders>
        <w:shd w:val="clear" w:color="auto" w:fill="8224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3674" w:themeColor="accent6" w:themeTint="BF"/>
          <w:left w:val="single" w:sz="8" w:space="0" w:color="C53674" w:themeColor="accent6" w:themeTint="BF"/>
          <w:bottom w:val="single" w:sz="8" w:space="0" w:color="C53674" w:themeColor="accent6" w:themeTint="BF"/>
          <w:right w:val="single" w:sz="8" w:space="0" w:color="C536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C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BC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1F5E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1F5E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546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54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546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1F5E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1F5E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90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90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90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1F5E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5E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5E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5E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1F5E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AAC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AAC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AAC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1F5E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24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24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24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1F5E6F"/>
    <w:pPr>
      <w:tabs>
        <w:tab w:val="left" w:pos="340"/>
      </w:tabs>
    </w:pPr>
    <w:rPr>
      <w:rFonts w:ascii="Garamond" w:hAnsi="Garamond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B2579D"/>
    <w:rPr>
      <w:color w:val="808080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1F5E6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1F5E6F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1F5E6F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1F5E6F"/>
    <w:rPr>
      <w:smallCaps/>
      <w:color w:val="00B08C" w:themeColor="accent2"/>
      <w:u w:val="single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1F5E6F"/>
    <w:pPr>
      <w:ind w:left="240" w:hanging="240"/>
    </w:pPr>
  </w:style>
  <w:style w:type="paragraph" w:styleId="Citatoverskrift">
    <w:name w:val="toa heading"/>
    <w:basedOn w:val="Normal"/>
    <w:next w:val="Normal"/>
    <w:uiPriority w:val="99"/>
    <w:semiHidden/>
    <w:rsid w:val="001F5E6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1F5E6F"/>
    <w:pPr>
      <w:keepLines/>
      <w:suppressAutoHyphens w:val="0"/>
      <w:spacing w:before="480" w:after="0" w:line="280" w:lineRule="atLeast"/>
      <w:outlineLvl w:val="9"/>
    </w:pPr>
    <w:rPr>
      <w:rFonts w:asciiTheme="majorHAnsi" w:eastAsiaTheme="majorEastAsia" w:hAnsiTheme="majorHAnsi" w:cstheme="majorBidi"/>
      <w:b/>
      <w:color w:val="2C3E4A" w:themeColor="accent1" w:themeShade="BF"/>
      <w:sz w:val="28"/>
      <w:szCs w:val="28"/>
    </w:rPr>
  </w:style>
  <w:style w:type="paragraph" w:customStyle="1" w:styleId="Afsenderinfo">
    <w:name w:val="Afsender info"/>
    <w:basedOn w:val="Normal"/>
    <w:uiPriority w:val="6"/>
    <w:semiHidden/>
    <w:qFormat/>
    <w:rsid w:val="00B2579D"/>
    <w:pPr>
      <w:spacing w:after="0"/>
    </w:pPr>
  </w:style>
  <w:style w:type="paragraph" w:customStyle="1" w:styleId="Kildeangivelse">
    <w:name w:val="Kildeangivelse"/>
    <w:basedOn w:val="Normal"/>
    <w:next w:val="Normal"/>
    <w:link w:val="KildeangivelseChar"/>
    <w:rsid w:val="00B2579D"/>
    <w:pPr>
      <w:tabs>
        <w:tab w:val="left" w:pos="680"/>
      </w:tabs>
      <w:spacing w:after="0" w:line="200" w:lineRule="atLeast"/>
      <w:ind w:left="681" w:right="227" w:hanging="454"/>
    </w:pPr>
    <w:rPr>
      <w:sz w:val="16"/>
    </w:rPr>
  </w:style>
  <w:style w:type="character" w:customStyle="1" w:styleId="KildeangivelseChar">
    <w:name w:val="Kildeangivelse Char"/>
    <w:link w:val="Kildeangivelse"/>
    <w:locked/>
    <w:rsid w:val="00B2579D"/>
    <w:rPr>
      <w:rFonts w:ascii="Garamond" w:hAnsi="Garamond"/>
      <w:sz w:val="16"/>
      <w:szCs w:val="24"/>
      <w:lang w:val="da-DK"/>
    </w:rPr>
  </w:style>
  <w:style w:type="paragraph" w:customStyle="1" w:styleId="Anm">
    <w:name w:val="Anm"/>
    <w:basedOn w:val="Kildeangivelse"/>
    <w:next w:val="Normal"/>
    <w:link w:val="AnmChar"/>
    <w:uiPriority w:val="5"/>
    <w:rsid w:val="00B2579D"/>
    <w:pPr>
      <w:spacing w:before="113"/>
    </w:pPr>
  </w:style>
  <w:style w:type="character" w:customStyle="1" w:styleId="AnmChar">
    <w:name w:val="Anm Char"/>
    <w:basedOn w:val="KildeangivelseChar"/>
    <w:link w:val="Anm"/>
    <w:uiPriority w:val="5"/>
    <w:rsid w:val="00B2579D"/>
    <w:rPr>
      <w:rFonts w:ascii="Garamond" w:hAnsi="Garamond"/>
      <w:sz w:val="16"/>
      <w:szCs w:val="24"/>
      <w:lang w:val="da-DK"/>
    </w:rPr>
  </w:style>
  <w:style w:type="paragraph" w:customStyle="1" w:styleId="ListBulletTable">
    <w:name w:val="List Bullet Table"/>
    <w:basedOn w:val="Opstilling-punkttegn"/>
    <w:uiPriority w:val="2"/>
    <w:rsid w:val="00B2579D"/>
    <w:pPr>
      <w:numPr>
        <w:numId w:val="0"/>
      </w:numPr>
    </w:pPr>
    <w:rPr>
      <w:sz w:val="14"/>
    </w:rPr>
  </w:style>
  <w:style w:type="paragraph" w:customStyle="1" w:styleId="ListNumberTable">
    <w:name w:val="List Number Table"/>
    <w:basedOn w:val="Opstilling-talellerbogst"/>
    <w:uiPriority w:val="2"/>
    <w:rsid w:val="00B2579D"/>
    <w:pPr>
      <w:numPr>
        <w:numId w:val="0"/>
      </w:numPr>
    </w:pPr>
    <w:rPr>
      <w:sz w:val="14"/>
    </w:rPr>
  </w:style>
  <w:style w:type="paragraph" w:customStyle="1" w:styleId="Normal-Dokumentoverskrift">
    <w:name w:val="Normal - Dokument overskrift"/>
    <w:basedOn w:val="Normal"/>
    <w:uiPriority w:val="6"/>
    <w:semiHidden/>
    <w:rsid w:val="00B2579D"/>
    <w:pPr>
      <w:spacing w:line="320" w:lineRule="atLeast"/>
    </w:pPr>
    <w:rPr>
      <w:rFonts w:ascii="Arial" w:hAnsi="Arial"/>
      <w:b/>
      <w:sz w:val="2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D156A"/>
    <w:rPr>
      <w:rFonts w:ascii="Garamond" w:hAnsi="Garamond"/>
      <w:szCs w:val="24"/>
      <w:lang w:val="da-DK"/>
    </w:rPr>
  </w:style>
  <w:style w:type="paragraph" w:customStyle="1" w:styleId="Space">
    <w:name w:val="Space"/>
    <w:basedOn w:val="Normal"/>
    <w:uiPriority w:val="5"/>
    <w:rsid w:val="00B2579D"/>
    <w:pPr>
      <w:tabs>
        <w:tab w:val="left" w:pos="340"/>
      </w:tabs>
      <w:spacing w:after="0" w:line="240" w:lineRule="auto"/>
    </w:pPr>
    <w:rPr>
      <w:rFonts w:ascii="Arial" w:hAnsi="Arial"/>
      <w:sz w:val="2"/>
    </w:rPr>
  </w:style>
  <w:style w:type="paragraph" w:customStyle="1" w:styleId="TabelIndsttelse">
    <w:name w:val="Tabel Indsættelse"/>
    <w:basedOn w:val="Normal"/>
    <w:uiPriority w:val="5"/>
    <w:rsid w:val="00B2579D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paragraph" w:customStyle="1" w:styleId="Template-INI">
    <w:name w:val="Template - INI"/>
    <w:basedOn w:val="Normal"/>
    <w:uiPriority w:val="7"/>
    <w:semiHidden/>
    <w:rsid w:val="00B2579D"/>
    <w:pPr>
      <w:spacing w:after="0"/>
    </w:pPr>
    <w:rPr>
      <w:noProof/>
    </w:rPr>
  </w:style>
  <w:style w:type="paragraph" w:customStyle="1" w:styleId="Sidehoved-Sidenummer">
    <w:name w:val="Sidehoved - Sidenummer"/>
    <w:basedOn w:val="Normal"/>
    <w:next w:val="Sidehoved"/>
    <w:uiPriority w:val="8"/>
    <w:qFormat/>
    <w:rsid w:val="00115BA9"/>
    <w:pPr>
      <w:ind w:right="-1758"/>
      <w:jc w:val="right"/>
    </w:pPr>
  </w:style>
  <w:style w:type="table" w:customStyle="1" w:styleId="Blank">
    <w:name w:val="Blank"/>
    <w:basedOn w:val="Tabel-Normal"/>
    <w:uiPriority w:val="99"/>
    <w:rsid w:val="00B2579D"/>
    <w:pPr>
      <w:spacing w:line="240" w:lineRule="atLeast"/>
    </w:pPr>
    <w:rPr>
      <w:rFonts w:ascii="Garamond" w:eastAsiaTheme="minorHAnsi" w:hAnsi="Garamond" w:cstheme="minorBidi"/>
      <w:sz w:val="24"/>
      <w:lang w:eastAsia="en-US"/>
    </w:rPr>
    <w:tblPr>
      <w:tblCellMar>
        <w:left w:w="0" w:type="dxa"/>
        <w:right w:w="0" w:type="dxa"/>
      </w:tblCellMar>
    </w:tblPr>
  </w:style>
  <w:style w:type="paragraph" w:customStyle="1" w:styleId="Sidenummer">
    <w:name w:val="Sidenummer"/>
    <w:basedOn w:val="Normal"/>
    <w:next w:val="Sidehoved"/>
    <w:uiPriority w:val="8"/>
    <w:qFormat/>
    <w:rsid w:val="00BD156A"/>
    <w:pPr>
      <w:tabs>
        <w:tab w:val="left" w:pos="8034"/>
      </w:tabs>
      <w:ind w:right="-2268"/>
    </w:pPr>
  </w:style>
  <w:style w:type="paragraph" w:customStyle="1" w:styleId="O2-Udennr">
    <w:name w:val="O2 - Uden nr"/>
    <w:basedOn w:val="Overskrift2"/>
    <w:next w:val="Brdtekst"/>
    <w:uiPriority w:val="2"/>
    <w:qFormat/>
    <w:rsid w:val="008F20A9"/>
    <w:pPr>
      <w:keepLines/>
      <w:suppressAutoHyphens w:val="0"/>
      <w:spacing w:before="300" w:line="300" w:lineRule="exact"/>
    </w:pPr>
    <w:rPr>
      <w:rFonts w:eastAsiaTheme="majorEastAsia" w:cstheme="majorBidi"/>
      <w:iCs w:val="0"/>
      <w:szCs w:val="26"/>
    </w:rPr>
  </w:style>
  <w:style w:type="character" w:customStyle="1" w:styleId="ParadigmeKommentar">
    <w:name w:val="ParadigmeKommentar"/>
    <w:basedOn w:val="Standardskrifttypeiafsnit"/>
    <w:uiPriority w:val="8"/>
    <w:rsid w:val="000E4709"/>
    <w:rPr>
      <w:rFonts w:ascii="Garamond" w:hAnsi="Garamond"/>
      <w:i w:val="0"/>
      <w:color w:val="7F7F7F" w:themeColor="text1" w:themeTint="80"/>
      <w:u w:val="none"/>
      <w:lang w:val="da-DK"/>
    </w:rPr>
  </w:style>
  <w:style w:type="paragraph" w:customStyle="1" w:styleId="Pladsholdertxtfelt">
    <w:name w:val="Pladsholder txtfelt"/>
    <w:rsid w:val="007429E8"/>
    <w:pPr>
      <w:jc w:val="center"/>
    </w:pPr>
    <w:rPr>
      <w:rFonts w:ascii="Arial" w:hAnsi="Arial"/>
      <w:sz w:val="17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853E-7915-4FEE-A14E-4AC0EC35B507}"/>
      </w:docPartPr>
      <w:docPartBody>
        <w:p w:rsidR="00B4769B" w:rsidRDefault="00E20C3B">
          <w:r w:rsidRPr="000017A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F82A9B41B8D44193A6842153ECC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C3A9-192F-4B73-BD60-1B45FE3FEAD2}"/>
      </w:docPartPr>
      <w:docPartBody>
        <w:p w:rsidR="00B4769B" w:rsidRDefault="00C91D6B" w:rsidP="00C91D6B">
          <w:pPr>
            <w:pStyle w:val="F82A9B41B8D44193A6842153ECC817091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F8F368EAA9C644BB83137E03B456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BC41-9430-4562-9A3F-352A30FBC19E}"/>
      </w:docPartPr>
      <w:docPartBody>
        <w:p w:rsidR="00824A00" w:rsidRDefault="00A965A1" w:rsidP="00A965A1">
          <w:pPr>
            <w:pStyle w:val="F8F368EAA9C644BB83137E03B4560E94"/>
          </w:pPr>
          <w:r w:rsidRPr="007165F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7351051DF7204DC0952EBB099E17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50E7B-87BB-4F0D-A43C-BE279148188F}"/>
      </w:docPartPr>
      <w:docPartBody>
        <w:p w:rsidR="00824A00" w:rsidRDefault="00C91D6B" w:rsidP="00C91D6B">
          <w:pPr>
            <w:pStyle w:val="7351051DF7204DC0952EBB099E1760BB1"/>
          </w:pPr>
          <w:r w:rsidRPr="004C54A1">
            <w:rPr>
              <w:noProof w:val="0"/>
              <w:lang w:eastAsia="da-DK"/>
            </w:rPr>
            <w:t>J.nr.</w:t>
          </w:r>
        </w:p>
      </w:docPartBody>
    </w:docPart>
    <w:docPart>
      <w:docPartPr>
        <w:name w:val="507380A603F24E369A1841A7BC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67498-BAD3-4B79-9BBC-3CBC8BA9272B}"/>
      </w:docPartPr>
      <w:docPartBody>
        <w:p w:rsidR="000F5616" w:rsidRDefault="00C91D6B" w:rsidP="00746E13">
          <w:pPr>
            <w:pStyle w:val="507380A603F24E369A1841A7BC500519"/>
          </w:pPr>
          <w:r w:rsidRPr="0050375D">
            <w:t>[Aktens 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3B"/>
    <w:rsid w:val="00092724"/>
    <w:rsid w:val="000F5616"/>
    <w:rsid w:val="00110A55"/>
    <w:rsid w:val="00122AA6"/>
    <w:rsid w:val="00153EE0"/>
    <w:rsid w:val="001723E5"/>
    <w:rsid w:val="00173A5F"/>
    <w:rsid w:val="00235EBA"/>
    <w:rsid w:val="002A2252"/>
    <w:rsid w:val="002F5292"/>
    <w:rsid w:val="00300E21"/>
    <w:rsid w:val="00377F42"/>
    <w:rsid w:val="0039503E"/>
    <w:rsid w:val="003B24D3"/>
    <w:rsid w:val="003D57D7"/>
    <w:rsid w:val="00501EFE"/>
    <w:rsid w:val="00517F45"/>
    <w:rsid w:val="00521F82"/>
    <w:rsid w:val="0054041D"/>
    <w:rsid w:val="00543BAE"/>
    <w:rsid w:val="005572C8"/>
    <w:rsid w:val="0056200F"/>
    <w:rsid w:val="005755EB"/>
    <w:rsid w:val="005F47FD"/>
    <w:rsid w:val="00665BA1"/>
    <w:rsid w:val="006C4173"/>
    <w:rsid w:val="006E3BA3"/>
    <w:rsid w:val="00707E3A"/>
    <w:rsid w:val="00746E13"/>
    <w:rsid w:val="007705F8"/>
    <w:rsid w:val="00786906"/>
    <w:rsid w:val="007900A5"/>
    <w:rsid w:val="00791353"/>
    <w:rsid w:val="00824A00"/>
    <w:rsid w:val="008D3D67"/>
    <w:rsid w:val="0095406A"/>
    <w:rsid w:val="00995675"/>
    <w:rsid w:val="009E09A0"/>
    <w:rsid w:val="00A05466"/>
    <w:rsid w:val="00A05AE9"/>
    <w:rsid w:val="00A22224"/>
    <w:rsid w:val="00A57B34"/>
    <w:rsid w:val="00A81324"/>
    <w:rsid w:val="00A965A1"/>
    <w:rsid w:val="00AA387D"/>
    <w:rsid w:val="00AF032D"/>
    <w:rsid w:val="00B249B1"/>
    <w:rsid w:val="00B4769B"/>
    <w:rsid w:val="00B7618E"/>
    <w:rsid w:val="00C613FA"/>
    <w:rsid w:val="00C91D6B"/>
    <w:rsid w:val="00C92D4D"/>
    <w:rsid w:val="00CD60AD"/>
    <w:rsid w:val="00DE44EA"/>
    <w:rsid w:val="00DE6340"/>
    <w:rsid w:val="00E20C3B"/>
    <w:rsid w:val="00F0683E"/>
    <w:rsid w:val="00F47324"/>
    <w:rsid w:val="00FA0533"/>
    <w:rsid w:val="00FB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1D6B"/>
    <w:rPr>
      <w:color w:val="808080"/>
    </w:rPr>
  </w:style>
  <w:style w:type="paragraph" w:customStyle="1" w:styleId="F8F368EAA9C644BB83137E03B4560E94">
    <w:name w:val="F8F368EAA9C644BB83137E03B4560E94"/>
    <w:rsid w:val="00A965A1"/>
  </w:style>
  <w:style w:type="paragraph" w:customStyle="1" w:styleId="507380A603F24E369A1841A7BC500519">
    <w:name w:val="507380A603F24E369A1841A7BC500519"/>
    <w:rsid w:val="00746E13"/>
  </w:style>
  <w:style w:type="paragraph" w:customStyle="1" w:styleId="F82A9B41B8D44193A6842153ECC817091">
    <w:name w:val="F82A9B41B8D44193A6842153ECC817091"/>
    <w:rsid w:val="00C91D6B"/>
    <w:pPr>
      <w:spacing w:after="0" w:line="280" w:lineRule="atLeast"/>
    </w:pPr>
    <w:rPr>
      <w:rFonts w:ascii="Garamond" w:eastAsia="Times New Roman" w:hAnsi="Garamond" w:cs="Times New Roman"/>
      <w:noProof/>
      <w:sz w:val="24"/>
      <w:szCs w:val="24"/>
      <w:lang w:eastAsia="en-US"/>
    </w:rPr>
  </w:style>
  <w:style w:type="paragraph" w:customStyle="1" w:styleId="7351051DF7204DC0952EBB099E1760BB1">
    <w:name w:val="7351051DF7204DC0952EBB099E1760BB1"/>
    <w:rsid w:val="00C91D6B"/>
    <w:pPr>
      <w:spacing w:after="0" w:line="280" w:lineRule="atLeast"/>
    </w:pPr>
    <w:rPr>
      <w:rFonts w:ascii="Garamond" w:eastAsia="Times New Roman" w:hAnsi="Garamond" w:cs="Times New Roman"/>
      <w:noProof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M Finansministeriet">
      <a:dk1>
        <a:srgbClr val="000000"/>
      </a:dk1>
      <a:lt1>
        <a:srgbClr val="FFFFFF"/>
      </a:lt1>
      <a:dk2>
        <a:srgbClr val="031D5C"/>
      </a:dk2>
      <a:lt2>
        <a:srgbClr val="F6F6F6"/>
      </a:lt2>
      <a:accent1>
        <a:srgbClr val="3B5463"/>
      </a:accent1>
      <a:accent2>
        <a:srgbClr val="00B08C"/>
      </a:accent2>
      <a:accent3>
        <a:srgbClr val="85909A"/>
      </a:accent3>
      <a:accent4>
        <a:srgbClr val="ED5E66"/>
      </a:accent4>
      <a:accent5>
        <a:srgbClr val="64AACC"/>
      </a:accent5>
      <a:accent6>
        <a:srgbClr val="82244D"/>
      </a:accent6>
      <a:hlink>
        <a:srgbClr val="3E72A6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type":"richTextContentControl","id":"aab85a5e-2fdb-473c-a619-49d97842c3d7","elementConfiguration":{"binding":"Form.DossierTitle","removeAndKeepContent":false,"disableUpdates":false,"type":"text"}},{"type":"richTextContentControl","id":"94899f98-4b17-4ef4-92a8-0fe5d44a3482","elementConfiguration":{"format":"{{DateFormats.GeneralDate}}","binding":"Form.Date","removeAndKeepContent":false,"disableUpdates":false,"type":"date"}},{"type":"richTextContentControl","id":"ad7608b1-3be1-4f03-bdee-e748657cffda","elementConfiguration":{"visibility":{"action":"hide","binding":"Form.CaseNo","operator":"equals","compareValue":""},"disableUpdates":false,"type":"group"}},{"type":"richTextContentControl","id":"2da0a7d7-f364-44e9-8acd-722c8343ea05","elementConfiguration":{"binding":"Translations.Jnr","removeAndKeepContent":false,"disableUpdates":false,"type":"text"}},{"type":"richTextContentControl","id":"adfbbdef-f138-492a-8cd2-175d92a0c214","elementConfiguration":{"binding":"Form.CaseNo","removeAndKeepContent":false,"disableUpdates":false,"type":"text"}},{"type":"richTextContentControl","id":"64658e07-cefc-4769-a277-0cb2a84f3bad","elementConfiguration":{"binding":"Translations.Page","removeAndKeepContent":false,"disableUpdates":false,"type":"text"}},{"type":"richTextContentControl","id":"191df41a-d291-46cd-932a-591e964ebf7c","elementConfiguration":{"binding":"Translations.Of","removeAndKeepContent":false,"disableUpdates":false,"type":"text"}}],"transformationConfigurations":[{"colorTheme":"{{UserProfile.Office.ColorTheme}}","originalColorThemeXml":"<a:clrScheme name=\"Finansministeriet\" xmlns:a=\"http://schemas.openxmlformats.org/drawingml/2006/main\"><a:dk1><a:srgbClr val=\"000000\" /></a:dk1><a:lt1><a:srgbClr val=\"FFFFFF\" /></a:lt1><a:dk2><a:srgbClr val=\"031D5C\" /></a:dk2><a:lt2><a:srgbClr val=\"6E91A0\" /></a:lt2><a:accent1><a:srgbClr val=\"00AAD2\" /></a:accent1><a:accent2><a:srgbClr val=\"5591CD\" /></a:accent2><a:accent3><a:srgbClr val=\"7050B9\" /></a:accent3><a:accent4><a:srgbClr val=\"A5005F\" /></a:accent4><a:accent5><a:srgbClr val=\"F0005F\" /></a:accent5><a:accent6><a:srgbClr val=\"B06606\" /></a:accent6><a:hlink><a:srgbClr val=\"0000FF\" /></a:hlink><a:folHlink><a:srgbClr val=\"800080\" /></a:folHlink></a:clrScheme>","disableUpdates":false,"type":"colorTheme"},{"language":"{{DocumentLanguage}}","disableUpdates":false,"type":"proofingLanguage"}],"isBaseTemplate":false,"templateName":"Cover til regeringssager","templateDescription":"Bruges også til KU/CU/GU","enableDocumentContentUpdater":false,"version":"1.12"}]]>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required":false,"placeholder":"","lines":0,"helpTexts":{"prefix":"","postfix":"Indsættes automatisk når dokumentet oprettes via F2"},"spacing":{},"type":"textBox","name":"CaseNo","label":"Journalnr.","fullyQualifiedName":"CaseNo"},{"required":true,"placeholder":"","lines":0,"helpTexts":{"prefix":"","postfix":"Indsættes automatisk når dokumentet oprettes via F2"},"spacing":{},"type":"textBox","name":"DossierTitle","label":"Skriv dokumentets overskift. Kan ændres efterfølgende.","fullyQualifiedName":"DossierTitle"},{"helpTexts":{"prefix":"","postfix":""},"spacing":{},"type":"heading","name":"Ministerier","label":"Deltagende ministerier","fullyQualifiedName":"Ministerier"},{"helpTexts":{"prefix":"","postfix":""},"spacing":{},"type":"checkBox","name":"Statsministeriet","label":"[Statsministeriet]","fullyQualifiedName":"Statsministeriet"},{"helpTexts":{"prefix":"","postfix":""},"spacing":{},"type":"checkBox","name":"Okonomiministeriet","label":"[Økonomiministeriet]","fullyQualifiedName":"Okonomiministeriet"},{"helpTexts":{"prefix":"","postfix":""},"spacing":{},"type":"checkBox","name":"Udenrigsministeriet","label":"[Udenrigsministeriet]","fullyQualifiedName":"Udenrigsministeriet"},{"helpTexts":{"prefix":"","postfix":""},"spacing":{},"type":"checkBox","name":"Finansministeriet","label":"[Finansministeriet]","fullyQualifiedName":"Finansministeriet"},{"helpTexts":{"prefix":"","postfix":""},"spacing":{},"type":"checkBox","name":"Forsvarsministeriet","label":"[Forsvarsministeriet]","fullyQualifiedName":"Forsvarsministeriet"},{"helpTexts":{"prefix":"","postfix":""},"spacing":{},"type":"checkBox","name":"Indenrigsministeriet","label":"[Indenrigs- og Sundhedsministeriet]","fullyQualifiedName":"Indenrigsministeriet"},{"helpTexts":{"prefix":"","postfix":""},"spacing":{},"type":"checkBox","name":"Justitsministeriet","label":"[Justitsministeriet]","fullyQualifiedName":"Justitsministeriet"},{"helpTexts":{"prefix":"","postfix":""},"spacing":{},"type":"checkBox","name":"Kulturministeriet","label":"[Kulturministeriet]","fullyQualifiedName":"Kulturministeriet"},{"helpTexts":{"prefix":"","postfix":""},"spacing":{},"type":"checkBox","name":"Erhvervsministeriet","label":"[Erhvervsministeriet]","fullyQualifiedName":"Erhvervsministeriet"},{"helpTexts":{"prefix":"","postfix":""},"spacing":{},"type":"checkBox","name":"Miljoministeriet","label":"[Miljøministeriet]","fullyQualifiedName":"Miljoministeriet"},{"helpTexts":{"prefix":"","postfix":""},"spacing":{},"type":"checkBox","name":"Socialministeriet","label":"[Social-, Bolig- og Ældreministeriet]","fullyQualifiedName":"Socialministeriet"},{"helpTexts":{"prefix":"","postfix":""},"spacing":{},"type":"checkBox","name":"Beskaftigelsesministeriet","label":"[Beskæftigelsesministeriet]","fullyQualifiedName":"Beskaftigelsesministeriet"},{"helpTexts":{"prefix":"","postfix":""},"spacing":{},"type":"checkBox","name":"Undervisningsministeriet","label":"[Børne- og Undervisningsministeriet]","fullyQualifiedName":"Undervisningsministeriet"},{"helpTexts":{"prefix":"","postfix":""},"spacing":{},"type":"checkBox","name":"Integrationsministeriet","label":"[Udlændinge- og Integrationsministeriet]","fullyQualifiedName":"Integrationsministeriet"},{"helpTexts":{"prefix":"","postfix":""},"spacing":{},"type":"checkBox","name":"Skatteministeriet","label":"[Skatteministeriet]","fullyQualifiedName":"Skatteministeriet"},{"helpTexts":{"prefix":"","postfix":""},"spacing":{},"type":"checkBox","name":"Fodevareministeriet","label":"[Ministeriet for Fødevarer, Landbrug og Fiskeri]","fullyQualifiedName":"Fodevareministeriet"},{"helpTexts":{"prefix":"","postfix":""},"spacing":{},"type":"checkBox","name":"Kirkeministeriet","label":"[Kirkeministeriet]","fullyQualifiedName":"Kirkeministeriet"},{"helpTexts":{"prefix":"","postfix":""},"spacing":{},"type":"checkBox","name":"Transportministeriet","label":"[Transportministeriet]","fullyQualifiedName":"Transportministeriet"},{"helpTexts":{"prefix":"","postfix":""},"spacing":{},"type":"checkBox","name":"Uddannelsesministeriet","label":"[Uddannelses- og Forskningsministeriet]","fullyQualifiedName":"Uddannelsesministeriet"},{"helpTexts":{"prefix":"","postfix":""},"spacing":{},"type":"checkBox","name":"Digitaliseringsministeriet","label":"[Digitaliserings- og Ligestillingsministeriet]","fullyQualifiedName":"Digitaliseringsministeriet"},{"helpTexts":{"prefix":"","postfix":""},"spacing":{},"type":"checkBox","name":"Klimaministeriet","label":"[Klima-, Energi-, og Forsyningsministeriet]","fullyQualifiedName":"Klimaministeriet"}],"formDataEntries":[{"name":"Date","value":"VCRhipwEVEWCHxrEg2bszQ=="},{"name":"DossierTitle","value":"ODGpxwCaWM+nYls4CWfHgA=="},{"name":"Statsministeriet","value":"khvZic3GIhlQ/+oK7Lwtiw=="},{"name":"Okonomiministeriet","value":"khvZic3GIhlQ/+oK7Lwtiw=="},{"name":"Udenrigsministeriet","value":"khvZic3GIhlQ/+oK7Lwtiw=="},{"name":"Finansministeriet","value":"khvZic3GIhlQ/+oK7Lwtiw=="},{"name":"Forsvarsministeriet","value":"khvZic3GIhlQ/+oK7Lwtiw=="},{"name":"Indenrigsministeriet","value":"khvZic3GIhlQ/+oK7Lwtiw=="},{"name":"Justitsministeriet","value":"khvZic3GIhlQ/+oK7Lwtiw=="},{"name":"Kulturministeriet","value":"khvZic3GIhlQ/+oK7Lwtiw=="},{"name":"Erhvervsministeriet","value":"khvZic3GIhlQ/+oK7Lwtiw=="},{"name":"Miljoministeriet","value":"khvZic3GIhlQ/+oK7Lwtiw=="},{"name":"Socialministeriet","value":"khvZic3GIhlQ/+oK7Lwtiw=="},{"name":"Beskaftigelsesministeriet","value":"khvZic3GIhlQ/+oK7Lwtiw=="},{"name":"Undervisningsministeriet","value":"khvZic3GIhlQ/+oK7Lwtiw=="},{"name":"Integrationsministeriet","value":"khvZic3GIhlQ/+oK7Lwtiw=="},{"name":"Skatteministeriet","value":"khvZic3GIhlQ/+oK7Lwtiw=="},{"name":"Fodevareministeriet","value":"khvZic3GIhlQ/+oK7Lwtiw=="},{"name":"Kirkeministeriet","value":"khvZic3GIhlQ/+oK7Lwtiw=="},{"name":"Transportministeriet","value":"khvZic3GIhlQ/+oK7Lwtiw=="},{"name":"Uddannelsesministeriet","value":"khvZic3GIhlQ/+oK7Lwtiw=="},{"name":"Digitaliseringsministeriet","value":"khvZic3GIhlQ/+oK7Lwtiw=="},{"name":"Klimaministeriet","value":"khvZic3GIhlQ/+oK7Lwtiw=="}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6E5B-3D57-48EE-B928-B4E09D19D9CA}">
  <ds:schemaRefs/>
</ds:datastoreItem>
</file>

<file path=customXml/itemProps2.xml><?xml version="1.0" encoding="utf-8"?>
<ds:datastoreItem xmlns:ds="http://schemas.openxmlformats.org/officeDocument/2006/customXml" ds:itemID="{D0F23F06-BB19-49E3-8E35-EAB12F86CB0D}">
  <ds:schemaRefs/>
</ds:datastoreItem>
</file>

<file path=customXml/itemProps3.xml><?xml version="1.0" encoding="utf-8"?>
<ds:datastoreItem xmlns:ds="http://schemas.openxmlformats.org/officeDocument/2006/customXml" ds:itemID="{21F473BD-F004-4AB6-A3B2-FAE53271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3521</Characters>
  <Application>Microsoft Office Word</Application>
  <DocSecurity>4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>Styregruppe_Økonomiudvalg</vt:lpstr>
      <vt:lpstr>    Problem</vt:lpstr>
      <vt:lpstr>    Baggrund</vt:lpstr>
      <vt:lpstr>    Løsning</vt:lpstr>
      <vt:lpstr>    Indstilling</vt:lpstr>
      <vt:lpstr>    Forventet modtagelse</vt:lpstr>
      <vt:lpstr>    Procedure</vt:lpstr>
      <vt:lpstr>    Kommunikation</vt:lpstr>
    </vt:vector>
  </TitlesOfParts>
  <Company>Finansministeriet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Jakob Hanghøj;Anders Morris Hjelholt</dc:creator>
  <cp:lastModifiedBy>Katarina Smitt Engberg</cp:lastModifiedBy>
  <cp:revision>2</cp:revision>
  <cp:lastPrinted>2024-09-29T16:52:00Z</cp:lastPrinted>
  <dcterms:created xsi:type="dcterms:W3CDTF">2025-11-25T08:13:00Z</dcterms:created>
  <dcterms:modified xsi:type="dcterms:W3CDTF">2025-11-25T08:13:00Z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2021-02-24T12:21:56.8920293Z</vt:lpwstr>
  </property>
  <property fmtid="{D5CDD505-2E9C-101B-9397-08002B2CF9AE}" pid="3" name="TemplafyTenantId">
    <vt:lpwstr>finansministeriet</vt:lpwstr>
  </property>
  <property fmtid="{D5CDD505-2E9C-101B-9397-08002B2CF9AE}" pid="4" name="TemplafyTemplateId">
    <vt:lpwstr>637480398488859016</vt:lpwstr>
  </property>
  <property fmtid="{D5CDD505-2E9C-101B-9397-08002B2CF9AE}" pid="5" name="TemplafyUserProfileId">
    <vt:lpwstr>637522604690413693</vt:lpwstr>
  </property>
  <property fmtid="{D5CDD505-2E9C-101B-9397-08002B2CF9AE}" pid="6" name="TemplafyLanguageCode">
    <vt:lpwstr>da-DK</vt:lpwstr>
  </property>
</Properties>
</file>